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F1" w:rsidRPr="00954AF5" w:rsidRDefault="00954AF5">
      <w:pPr>
        <w:jc w:val="center"/>
        <w:rPr>
          <w:sz w:val="36"/>
          <w:szCs w:val="36"/>
          <w:lang w:eastAsia="zh-CN"/>
        </w:rPr>
      </w:pPr>
      <w:r w:rsidRPr="00954AF5">
        <w:rPr>
          <w:b/>
          <w:sz w:val="24"/>
          <w:szCs w:val="24"/>
          <w:lang w:eastAsia="zh-CN"/>
        </w:rPr>
        <w:br/>
      </w:r>
      <w:r w:rsidRPr="00954AF5">
        <w:rPr>
          <w:sz w:val="36"/>
          <w:szCs w:val="36"/>
          <w:lang w:eastAsia="zh-CN"/>
        </w:rPr>
        <w:t>会计信息系统（本）</w:t>
      </w:r>
      <w:r w:rsidRPr="00954AF5">
        <w:rPr>
          <w:sz w:val="36"/>
          <w:szCs w:val="36"/>
          <w:lang w:eastAsia="zh-CN"/>
        </w:rPr>
        <w:t xml:space="preserve"> · </w:t>
      </w:r>
      <w:r w:rsidRPr="00954AF5">
        <w:rPr>
          <w:sz w:val="36"/>
          <w:szCs w:val="36"/>
          <w:lang w:eastAsia="zh-CN"/>
        </w:rPr>
        <w:t>网络考试备考资料</w:t>
      </w:r>
    </w:p>
    <w:p w:rsidR="00697DF1" w:rsidRPr="00954AF5" w:rsidRDefault="00954AF5">
      <w:pPr>
        <w:spacing w:before="400" w:after="0" w:line="240" w:lineRule="auto"/>
        <w:rPr>
          <w:sz w:val="24"/>
          <w:szCs w:val="24"/>
          <w:lang w:eastAsia="zh-CN"/>
        </w:rPr>
      </w:pPr>
      <w:r w:rsidRPr="00954AF5">
        <w:rPr>
          <w:sz w:val="24"/>
          <w:szCs w:val="24"/>
          <w:lang w:eastAsia="zh-CN"/>
        </w:rPr>
        <w:t>1.    1981</w:t>
      </w:r>
      <w:r w:rsidRPr="00954AF5">
        <w:rPr>
          <w:sz w:val="24"/>
          <w:szCs w:val="24"/>
          <w:lang w:eastAsia="zh-CN"/>
        </w:rPr>
        <w:t>年，（</w:t>
      </w:r>
      <w:r w:rsidRPr="00954AF5">
        <w:rPr>
          <w:sz w:val="24"/>
          <w:szCs w:val="24"/>
          <w:lang w:eastAsia="zh-CN"/>
        </w:rPr>
        <w:t xml:space="preserve">  </w:t>
      </w:r>
      <w:r w:rsidRPr="00954AF5">
        <w:rPr>
          <w:sz w:val="24"/>
          <w:szCs w:val="24"/>
          <w:lang w:eastAsia="zh-CN"/>
        </w:rPr>
        <w:t>）公司建立了世界上第一个财务共享服务中心。</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福特</w:t>
      </w:r>
      <w:r w:rsidRPr="00954AF5">
        <w:rPr>
          <w:sz w:val="24"/>
          <w:szCs w:val="24"/>
          <w:lang w:eastAsia="zh-CN"/>
        </w:rPr>
        <w:br/>
      </w:r>
      <w:r w:rsidRPr="00954AF5">
        <w:rPr>
          <w:sz w:val="24"/>
          <w:szCs w:val="24"/>
          <w:lang w:eastAsia="zh-CN"/>
        </w:rPr>
        <w:br/>
        <w:t xml:space="preserve">B.    </w:t>
      </w:r>
      <w:r w:rsidRPr="00954AF5">
        <w:rPr>
          <w:sz w:val="24"/>
          <w:szCs w:val="24"/>
          <w:lang w:eastAsia="zh-CN"/>
        </w:rPr>
        <w:t>杜邦</w:t>
      </w:r>
      <w:r w:rsidRPr="00954AF5">
        <w:rPr>
          <w:sz w:val="24"/>
          <w:szCs w:val="24"/>
          <w:lang w:eastAsia="zh-CN"/>
        </w:rPr>
        <w:br/>
      </w:r>
      <w:r w:rsidRPr="00954AF5">
        <w:rPr>
          <w:sz w:val="24"/>
          <w:szCs w:val="24"/>
          <w:lang w:eastAsia="zh-CN"/>
        </w:rPr>
        <w:br/>
        <w:t xml:space="preserve">C.    </w:t>
      </w:r>
      <w:r w:rsidRPr="00954AF5">
        <w:rPr>
          <w:sz w:val="24"/>
          <w:szCs w:val="24"/>
          <w:lang w:eastAsia="zh-CN"/>
        </w:rPr>
        <w:t>美孚</w:t>
      </w:r>
      <w:r w:rsidRPr="00954AF5">
        <w:rPr>
          <w:sz w:val="24"/>
          <w:szCs w:val="24"/>
          <w:lang w:eastAsia="zh-CN"/>
        </w:rPr>
        <w:br/>
      </w:r>
      <w:r w:rsidRPr="00954AF5">
        <w:rPr>
          <w:sz w:val="24"/>
          <w:szCs w:val="24"/>
          <w:lang w:eastAsia="zh-CN"/>
        </w:rPr>
        <w:br/>
        <w:t xml:space="preserve">D.    </w:t>
      </w:r>
      <w:r w:rsidRPr="00954AF5">
        <w:rPr>
          <w:sz w:val="24"/>
          <w:szCs w:val="24"/>
          <w:lang w:eastAsia="zh-CN"/>
        </w:rPr>
        <w:t>强生</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    </w:t>
      </w:r>
      <w:r w:rsidRPr="00954AF5">
        <w:rPr>
          <w:sz w:val="24"/>
          <w:szCs w:val="24"/>
          <w:lang w:eastAsia="zh-CN"/>
        </w:rPr>
        <w:t>下列不属于财务共享和财务集中的区别是（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财务集中是一种高度集权的管理方式，仅适用于运营管控型的集团企业；财务共享是站在整个集团的角度提高管控效果，它适用于三种不同的集团管控模式。</w:t>
      </w:r>
      <w:r w:rsidRPr="00954AF5">
        <w:rPr>
          <w:sz w:val="24"/>
          <w:szCs w:val="24"/>
          <w:lang w:eastAsia="zh-CN"/>
        </w:rPr>
        <w:br/>
      </w:r>
      <w:r w:rsidRPr="00954AF5">
        <w:rPr>
          <w:sz w:val="24"/>
          <w:szCs w:val="24"/>
          <w:lang w:eastAsia="zh-CN"/>
        </w:rPr>
        <w:br/>
        <w:t xml:space="preserve">B.    </w:t>
      </w:r>
      <w:r w:rsidRPr="00954AF5">
        <w:rPr>
          <w:sz w:val="24"/>
          <w:szCs w:val="24"/>
          <w:lang w:eastAsia="zh-CN"/>
        </w:rPr>
        <w:t>财务集中是一种简单的集中和对原有流程的简单梳理，不涉及组织变革；财务共享服务中心要进行流程再造和组织变革，它是一个独立的组织。</w:t>
      </w:r>
      <w:r w:rsidRPr="00954AF5">
        <w:rPr>
          <w:sz w:val="24"/>
          <w:szCs w:val="24"/>
          <w:lang w:eastAsia="zh-CN"/>
        </w:rPr>
        <w:br/>
      </w:r>
      <w:r w:rsidRPr="00954AF5">
        <w:rPr>
          <w:sz w:val="24"/>
          <w:szCs w:val="24"/>
          <w:lang w:eastAsia="zh-CN"/>
        </w:rPr>
        <w:br/>
        <w:t xml:space="preserve">C.    </w:t>
      </w:r>
      <w:r w:rsidRPr="00954AF5">
        <w:rPr>
          <w:sz w:val="24"/>
          <w:szCs w:val="24"/>
          <w:lang w:eastAsia="zh-CN"/>
        </w:rPr>
        <w:t>财务集中目的是资源的集中管理、控制和成本降低；财务共享减少大量重复性工作，提高工作效率，其目的在于推动企业的财务转型。</w:t>
      </w:r>
      <w:r w:rsidRPr="00954AF5">
        <w:rPr>
          <w:sz w:val="24"/>
          <w:szCs w:val="24"/>
          <w:lang w:eastAsia="zh-CN"/>
        </w:rPr>
        <w:br/>
      </w:r>
      <w:r w:rsidRPr="00954AF5">
        <w:rPr>
          <w:sz w:val="24"/>
          <w:szCs w:val="24"/>
          <w:lang w:eastAsia="zh-CN"/>
        </w:rPr>
        <w:br/>
        <w:t xml:space="preserve">D.    </w:t>
      </w:r>
      <w:r w:rsidRPr="00954AF5">
        <w:rPr>
          <w:sz w:val="24"/>
          <w:szCs w:val="24"/>
          <w:lang w:eastAsia="zh-CN"/>
        </w:rPr>
        <w:t>财务集中是一种高度集权的管理方式，适用于所有的集团管控模式；财务共享是站在整个集团</w:t>
      </w:r>
      <w:r w:rsidRPr="00954AF5">
        <w:rPr>
          <w:sz w:val="24"/>
          <w:szCs w:val="24"/>
          <w:lang w:eastAsia="zh-CN"/>
        </w:rPr>
        <w:t>的角度提高管控效果，它适用于运营管控型的集团企业。</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lastRenderedPageBreak/>
        <w:t xml:space="preserve">3.    </w:t>
      </w:r>
      <w:r w:rsidRPr="00954AF5">
        <w:rPr>
          <w:sz w:val="24"/>
          <w:szCs w:val="24"/>
          <w:lang w:eastAsia="zh-CN"/>
        </w:rPr>
        <w:t>以下各项中，不是财务集中和财务共享的区别是（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财务集中适用于运营管控型，财务共享适用于三种管控模式</w:t>
      </w:r>
      <w:r w:rsidRPr="00954AF5">
        <w:rPr>
          <w:sz w:val="24"/>
          <w:szCs w:val="24"/>
          <w:lang w:eastAsia="zh-CN"/>
        </w:rPr>
        <w:br/>
      </w:r>
      <w:r w:rsidRPr="00954AF5">
        <w:rPr>
          <w:sz w:val="24"/>
          <w:szCs w:val="24"/>
          <w:lang w:eastAsia="zh-CN"/>
        </w:rPr>
        <w:br/>
        <w:t xml:space="preserve">B.    </w:t>
      </w:r>
      <w:r w:rsidRPr="00954AF5">
        <w:rPr>
          <w:sz w:val="24"/>
          <w:szCs w:val="24"/>
          <w:lang w:eastAsia="zh-CN"/>
        </w:rPr>
        <w:t>财务集中注重集中控制，降低成本，财务共享推动财务转型</w:t>
      </w:r>
      <w:r w:rsidRPr="00954AF5">
        <w:rPr>
          <w:sz w:val="24"/>
          <w:szCs w:val="24"/>
          <w:lang w:eastAsia="zh-CN"/>
        </w:rPr>
        <w:br/>
      </w:r>
      <w:r w:rsidRPr="00954AF5">
        <w:rPr>
          <w:sz w:val="24"/>
          <w:szCs w:val="24"/>
          <w:lang w:eastAsia="zh-CN"/>
        </w:rPr>
        <w:br/>
        <w:t xml:space="preserve">C.    </w:t>
      </w:r>
      <w:r w:rsidRPr="00954AF5">
        <w:rPr>
          <w:sz w:val="24"/>
          <w:szCs w:val="24"/>
          <w:lang w:eastAsia="zh-CN"/>
        </w:rPr>
        <w:t>财务集中一般设在总部，财务共享地点选择更关注成本、人力要素，与总部无关</w:t>
      </w:r>
      <w:r w:rsidRPr="00954AF5">
        <w:rPr>
          <w:sz w:val="24"/>
          <w:szCs w:val="24"/>
          <w:lang w:eastAsia="zh-CN"/>
        </w:rPr>
        <w:br/>
      </w:r>
      <w:r w:rsidRPr="00954AF5">
        <w:rPr>
          <w:sz w:val="24"/>
          <w:szCs w:val="24"/>
          <w:lang w:eastAsia="zh-CN"/>
        </w:rPr>
        <w:br/>
        <w:t xml:space="preserve">D.    </w:t>
      </w:r>
      <w:r w:rsidRPr="00954AF5">
        <w:rPr>
          <w:sz w:val="24"/>
          <w:szCs w:val="24"/>
          <w:lang w:eastAsia="zh-CN"/>
        </w:rPr>
        <w:t>财务集中业务单位参与监督，财务共享业务单位不参与监督</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    </w:t>
      </w:r>
      <w:r w:rsidRPr="00954AF5">
        <w:rPr>
          <w:sz w:val="24"/>
          <w:szCs w:val="24"/>
          <w:lang w:eastAsia="zh-CN"/>
        </w:rPr>
        <w:t>下列不属于财务共享服务中心中基础类岗位的是（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影像扫描岗</w:t>
      </w:r>
      <w:r w:rsidRPr="00954AF5">
        <w:rPr>
          <w:sz w:val="24"/>
          <w:szCs w:val="24"/>
          <w:lang w:eastAsia="zh-CN"/>
        </w:rPr>
        <w:br/>
      </w:r>
      <w:r w:rsidRPr="00954AF5">
        <w:rPr>
          <w:sz w:val="24"/>
          <w:szCs w:val="24"/>
          <w:lang w:eastAsia="zh-CN"/>
        </w:rPr>
        <w:br/>
        <w:t xml:space="preserve">B.    </w:t>
      </w:r>
      <w:r w:rsidRPr="00954AF5">
        <w:rPr>
          <w:sz w:val="24"/>
          <w:szCs w:val="24"/>
          <w:lang w:eastAsia="zh-CN"/>
        </w:rPr>
        <w:t>共享审核岗</w:t>
      </w:r>
      <w:r w:rsidRPr="00954AF5">
        <w:rPr>
          <w:sz w:val="24"/>
          <w:szCs w:val="24"/>
          <w:lang w:eastAsia="zh-CN"/>
        </w:rPr>
        <w:br/>
      </w:r>
      <w:r w:rsidRPr="00954AF5">
        <w:rPr>
          <w:sz w:val="24"/>
          <w:szCs w:val="24"/>
          <w:lang w:eastAsia="zh-CN"/>
        </w:rPr>
        <w:br/>
        <w:t xml:space="preserve">C.    </w:t>
      </w:r>
      <w:r w:rsidRPr="00954AF5">
        <w:rPr>
          <w:sz w:val="24"/>
          <w:szCs w:val="24"/>
          <w:lang w:eastAsia="zh-CN"/>
        </w:rPr>
        <w:t>资金结算岗</w:t>
      </w:r>
      <w:r w:rsidRPr="00954AF5">
        <w:rPr>
          <w:sz w:val="24"/>
          <w:szCs w:val="24"/>
          <w:lang w:eastAsia="zh-CN"/>
        </w:rPr>
        <w:br/>
      </w:r>
      <w:r w:rsidRPr="00954AF5">
        <w:rPr>
          <w:sz w:val="24"/>
          <w:szCs w:val="24"/>
          <w:lang w:eastAsia="zh-CN"/>
        </w:rPr>
        <w:br/>
        <w:t xml:space="preserve">D.    </w:t>
      </w:r>
      <w:r w:rsidRPr="00954AF5">
        <w:rPr>
          <w:sz w:val="24"/>
          <w:szCs w:val="24"/>
          <w:lang w:eastAsia="zh-CN"/>
        </w:rPr>
        <w:t>流程管理岗</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5.    </w:t>
      </w:r>
      <w:r w:rsidRPr="00954AF5">
        <w:rPr>
          <w:sz w:val="24"/>
          <w:szCs w:val="24"/>
          <w:lang w:eastAsia="zh-CN"/>
        </w:rPr>
        <w:t>下列不可以纳入财务共享服务中财务核算的内容有（</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总账管理</w:t>
      </w:r>
      <w:r w:rsidRPr="00954AF5">
        <w:rPr>
          <w:sz w:val="24"/>
          <w:szCs w:val="24"/>
          <w:lang w:eastAsia="zh-CN"/>
        </w:rPr>
        <w:br/>
      </w:r>
      <w:r w:rsidRPr="00954AF5">
        <w:rPr>
          <w:sz w:val="24"/>
          <w:szCs w:val="24"/>
          <w:lang w:eastAsia="zh-CN"/>
        </w:rPr>
        <w:br/>
        <w:t xml:space="preserve">B.    </w:t>
      </w:r>
      <w:r w:rsidRPr="00954AF5">
        <w:rPr>
          <w:sz w:val="24"/>
          <w:szCs w:val="24"/>
          <w:lang w:eastAsia="zh-CN"/>
        </w:rPr>
        <w:t>应收应付</w:t>
      </w:r>
      <w:r w:rsidRPr="00954AF5">
        <w:rPr>
          <w:sz w:val="24"/>
          <w:szCs w:val="24"/>
          <w:lang w:eastAsia="zh-CN"/>
        </w:rPr>
        <w:br/>
      </w:r>
      <w:r w:rsidRPr="00954AF5">
        <w:rPr>
          <w:sz w:val="24"/>
          <w:szCs w:val="24"/>
          <w:lang w:eastAsia="zh-CN"/>
        </w:rPr>
        <w:br/>
        <w:t xml:space="preserve">C.    </w:t>
      </w:r>
      <w:r w:rsidRPr="00954AF5">
        <w:rPr>
          <w:sz w:val="24"/>
          <w:szCs w:val="24"/>
          <w:lang w:eastAsia="zh-CN"/>
        </w:rPr>
        <w:t>资产核算</w:t>
      </w:r>
      <w:r w:rsidRPr="00954AF5">
        <w:rPr>
          <w:sz w:val="24"/>
          <w:szCs w:val="24"/>
          <w:lang w:eastAsia="zh-CN"/>
        </w:rPr>
        <w:br/>
      </w:r>
      <w:r w:rsidRPr="00954AF5">
        <w:rPr>
          <w:sz w:val="24"/>
          <w:szCs w:val="24"/>
          <w:lang w:eastAsia="zh-CN"/>
        </w:rPr>
        <w:lastRenderedPageBreak/>
        <w:br/>
        <w:t xml:space="preserve">D.    </w:t>
      </w:r>
      <w:r w:rsidRPr="00954AF5">
        <w:rPr>
          <w:sz w:val="24"/>
          <w:szCs w:val="24"/>
          <w:lang w:eastAsia="zh-CN"/>
        </w:rPr>
        <w:t>信用管理</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6.    </w:t>
      </w:r>
      <w:r w:rsidRPr="00954AF5">
        <w:rPr>
          <w:sz w:val="24"/>
          <w:szCs w:val="24"/>
          <w:lang w:eastAsia="zh-CN"/>
        </w:rPr>
        <w:t>当把财务共享服务中</w:t>
      </w:r>
      <w:r w:rsidRPr="00954AF5">
        <w:rPr>
          <w:sz w:val="24"/>
          <w:szCs w:val="24"/>
          <w:lang w:eastAsia="zh-CN"/>
        </w:rPr>
        <w:t>心设立与集团公司财务部平行时（</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财务共享服务中心是财务部下面的一个部门</w:t>
      </w:r>
      <w:r w:rsidRPr="00954AF5">
        <w:rPr>
          <w:sz w:val="24"/>
          <w:szCs w:val="24"/>
          <w:lang w:eastAsia="zh-CN"/>
        </w:rPr>
        <w:br/>
      </w:r>
      <w:r w:rsidRPr="00954AF5">
        <w:rPr>
          <w:sz w:val="24"/>
          <w:szCs w:val="24"/>
          <w:lang w:eastAsia="zh-CN"/>
        </w:rPr>
        <w:br/>
        <w:t xml:space="preserve">B.    </w:t>
      </w:r>
      <w:r w:rsidRPr="00954AF5">
        <w:rPr>
          <w:sz w:val="24"/>
          <w:szCs w:val="24"/>
          <w:lang w:eastAsia="zh-CN"/>
        </w:rPr>
        <w:t>财务共享服务中心归属集团</w:t>
      </w:r>
      <w:r w:rsidRPr="00954AF5">
        <w:rPr>
          <w:sz w:val="24"/>
          <w:szCs w:val="24"/>
          <w:lang w:eastAsia="zh-CN"/>
        </w:rPr>
        <w:t>3FO</w:t>
      </w:r>
      <w:r w:rsidRPr="00954AF5">
        <w:rPr>
          <w:sz w:val="24"/>
          <w:szCs w:val="24"/>
          <w:lang w:eastAsia="zh-CN"/>
        </w:rPr>
        <w:t>领导</w:t>
      </w:r>
      <w:r w:rsidRPr="00954AF5">
        <w:rPr>
          <w:sz w:val="24"/>
          <w:szCs w:val="24"/>
          <w:lang w:eastAsia="zh-CN"/>
        </w:rPr>
        <w:br/>
      </w:r>
      <w:r w:rsidRPr="00954AF5">
        <w:rPr>
          <w:sz w:val="24"/>
          <w:szCs w:val="24"/>
          <w:lang w:eastAsia="zh-CN"/>
        </w:rPr>
        <w:br/>
        <w:t xml:space="preserve">C.    </w:t>
      </w:r>
      <w:r w:rsidRPr="00954AF5">
        <w:rPr>
          <w:sz w:val="24"/>
          <w:szCs w:val="24"/>
          <w:lang w:eastAsia="zh-CN"/>
        </w:rPr>
        <w:t>财务共享服务中心由集团公司主管副总领导</w:t>
      </w:r>
      <w:r w:rsidRPr="00954AF5">
        <w:rPr>
          <w:sz w:val="24"/>
          <w:szCs w:val="24"/>
          <w:lang w:eastAsia="zh-CN"/>
        </w:rPr>
        <w:br/>
      </w:r>
      <w:r w:rsidRPr="00954AF5">
        <w:rPr>
          <w:sz w:val="24"/>
          <w:szCs w:val="24"/>
          <w:lang w:eastAsia="zh-CN"/>
        </w:rPr>
        <w:br/>
        <w:t xml:space="preserve">D.    </w:t>
      </w:r>
      <w:r w:rsidRPr="00954AF5">
        <w:rPr>
          <w:sz w:val="24"/>
          <w:szCs w:val="24"/>
          <w:lang w:eastAsia="zh-CN"/>
        </w:rPr>
        <w:t>财务共享服务中心纳入集团公司共享服务中心之下</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7.    2.0</w:t>
      </w:r>
      <w:r w:rsidRPr="00954AF5">
        <w:rPr>
          <w:sz w:val="24"/>
          <w:szCs w:val="24"/>
          <w:lang w:eastAsia="zh-CN"/>
        </w:rPr>
        <w:t>阶段的财务共享通过自动化和协同化内联企业业务系统，外联商旅平台和税务平台，实现了业税财一体化的财务共享，其核心是（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A</w:t>
      </w:r>
      <w:r w:rsidRPr="00954AF5">
        <w:rPr>
          <w:sz w:val="24"/>
          <w:szCs w:val="24"/>
          <w:lang w:eastAsia="zh-CN"/>
        </w:rPr>
        <w:t>.    “</w:t>
      </w:r>
      <w:r w:rsidRPr="00954AF5">
        <w:rPr>
          <w:sz w:val="24"/>
          <w:szCs w:val="24"/>
          <w:lang w:eastAsia="zh-CN"/>
        </w:rPr>
        <w:t>共享</w:t>
      </w:r>
      <w:r w:rsidRPr="00954AF5">
        <w:rPr>
          <w:sz w:val="24"/>
          <w:szCs w:val="24"/>
          <w:lang w:eastAsia="zh-CN"/>
        </w:rPr>
        <w:t>”</w:t>
      </w:r>
      <w:r w:rsidRPr="00954AF5">
        <w:rPr>
          <w:sz w:val="24"/>
          <w:szCs w:val="24"/>
          <w:lang w:eastAsia="zh-CN"/>
        </w:rPr>
        <w:br/>
      </w:r>
      <w:r w:rsidRPr="00954AF5">
        <w:rPr>
          <w:sz w:val="24"/>
          <w:szCs w:val="24"/>
          <w:lang w:eastAsia="zh-CN"/>
        </w:rPr>
        <w:br/>
        <w:t>B.    “</w:t>
      </w:r>
      <w:r w:rsidRPr="00954AF5">
        <w:rPr>
          <w:sz w:val="24"/>
          <w:szCs w:val="24"/>
          <w:lang w:eastAsia="zh-CN"/>
        </w:rPr>
        <w:t>互联</w:t>
      </w:r>
      <w:r w:rsidRPr="00954AF5">
        <w:rPr>
          <w:sz w:val="24"/>
          <w:szCs w:val="24"/>
          <w:lang w:eastAsia="zh-CN"/>
        </w:rPr>
        <w:t>”</w:t>
      </w:r>
      <w:r w:rsidRPr="00954AF5">
        <w:rPr>
          <w:sz w:val="24"/>
          <w:szCs w:val="24"/>
          <w:lang w:eastAsia="zh-CN"/>
        </w:rPr>
        <w:br/>
      </w:r>
      <w:r w:rsidRPr="00954AF5">
        <w:rPr>
          <w:sz w:val="24"/>
          <w:szCs w:val="24"/>
          <w:lang w:eastAsia="zh-CN"/>
        </w:rPr>
        <w:br/>
        <w:t>C.    “</w:t>
      </w:r>
      <w:r w:rsidRPr="00954AF5">
        <w:rPr>
          <w:sz w:val="24"/>
          <w:szCs w:val="24"/>
          <w:lang w:eastAsia="zh-CN"/>
        </w:rPr>
        <w:t>智能</w:t>
      </w:r>
      <w:r w:rsidRPr="00954AF5">
        <w:rPr>
          <w:sz w:val="24"/>
          <w:szCs w:val="24"/>
          <w:lang w:eastAsia="zh-CN"/>
        </w:rPr>
        <w:t>”</w:t>
      </w:r>
      <w:r w:rsidRPr="00954AF5">
        <w:rPr>
          <w:sz w:val="24"/>
          <w:szCs w:val="24"/>
          <w:lang w:eastAsia="zh-CN"/>
        </w:rPr>
        <w:br/>
      </w:r>
      <w:r w:rsidRPr="00954AF5">
        <w:rPr>
          <w:sz w:val="24"/>
          <w:szCs w:val="24"/>
          <w:lang w:eastAsia="zh-CN"/>
        </w:rPr>
        <w:br/>
        <w:t>D.    “</w:t>
      </w:r>
      <w:r w:rsidRPr="00954AF5">
        <w:rPr>
          <w:sz w:val="24"/>
          <w:szCs w:val="24"/>
          <w:lang w:eastAsia="zh-CN"/>
        </w:rPr>
        <w:t>技术</w:t>
      </w:r>
      <w:r w:rsidRPr="00954AF5">
        <w:rPr>
          <w:sz w:val="24"/>
          <w:szCs w:val="24"/>
          <w:lang w:eastAsia="zh-CN"/>
        </w:rPr>
        <w:t>”</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lastRenderedPageBreak/>
        <w:t xml:space="preserve">8.    </w:t>
      </w:r>
      <w:r w:rsidRPr="00954AF5">
        <w:rPr>
          <w:sz w:val="24"/>
          <w:szCs w:val="24"/>
          <w:lang w:eastAsia="zh-CN"/>
        </w:rPr>
        <w:t>相较于传统的资产管理模式，下列不属于财务共享模式下的资产管理的优点的是（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资产使用效益降低</w:t>
      </w:r>
      <w:r w:rsidRPr="00954AF5">
        <w:rPr>
          <w:sz w:val="24"/>
          <w:szCs w:val="24"/>
          <w:lang w:eastAsia="zh-CN"/>
        </w:rPr>
        <w:br/>
      </w:r>
      <w:r w:rsidRPr="00954AF5">
        <w:rPr>
          <w:sz w:val="24"/>
          <w:szCs w:val="24"/>
          <w:lang w:eastAsia="zh-CN"/>
        </w:rPr>
        <w:br/>
        <w:t xml:space="preserve">B.    </w:t>
      </w:r>
      <w:r w:rsidRPr="00954AF5">
        <w:rPr>
          <w:sz w:val="24"/>
          <w:szCs w:val="24"/>
          <w:lang w:eastAsia="zh-CN"/>
        </w:rPr>
        <w:t>管理制度更加健全</w:t>
      </w:r>
      <w:r w:rsidRPr="00954AF5">
        <w:rPr>
          <w:sz w:val="24"/>
          <w:szCs w:val="24"/>
          <w:lang w:eastAsia="zh-CN"/>
        </w:rPr>
        <w:br/>
      </w:r>
      <w:r w:rsidRPr="00954AF5">
        <w:rPr>
          <w:sz w:val="24"/>
          <w:szCs w:val="24"/>
          <w:lang w:eastAsia="zh-CN"/>
        </w:rPr>
        <w:br/>
        <w:t xml:space="preserve">C.    </w:t>
      </w:r>
      <w:r w:rsidRPr="00954AF5">
        <w:rPr>
          <w:sz w:val="24"/>
          <w:szCs w:val="24"/>
          <w:lang w:eastAsia="zh-CN"/>
        </w:rPr>
        <w:t>管理人员能力提升</w:t>
      </w:r>
      <w:r w:rsidRPr="00954AF5">
        <w:rPr>
          <w:sz w:val="24"/>
          <w:szCs w:val="24"/>
          <w:lang w:eastAsia="zh-CN"/>
        </w:rPr>
        <w:br/>
      </w:r>
      <w:r w:rsidRPr="00954AF5">
        <w:rPr>
          <w:sz w:val="24"/>
          <w:szCs w:val="24"/>
          <w:lang w:eastAsia="zh-CN"/>
        </w:rPr>
        <w:br/>
        <w:t xml:space="preserve">D.    </w:t>
      </w:r>
      <w:r w:rsidRPr="00954AF5">
        <w:rPr>
          <w:sz w:val="24"/>
          <w:szCs w:val="24"/>
          <w:lang w:eastAsia="zh-CN"/>
        </w:rPr>
        <w:t>提高效率和准确率</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9.    </w:t>
      </w:r>
      <w:r w:rsidRPr="00954AF5">
        <w:rPr>
          <w:sz w:val="24"/>
          <w:szCs w:val="24"/>
          <w:lang w:eastAsia="zh-CN"/>
        </w:rPr>
        <w:t>企业的会计核算中心是将企业集团下属的各个分子公司或者分支机构的（</w:t>
      </w:r>
      <w:r w:rsidRPr="00954AF5">
        <w:rPr>
          <w:sz w:val="24"/>
          <w:szCs w:val="24"/>
          <w:lang w:eastAsia="zh-CN"/>
        </w:rPr>
        <w:t xml:space="preserve">   </w:t>
      </w:r>
      <w:r w:rsidRPr="00954AF5">
        <w:rPr>
          <w:sz w:val="24"/>
          <w:szCs w:val="24"/>
          <w:lang w:eastAsia="zh-CN"/>
        </w:rPr>
        <w:t>）业务进</w:t>
      </w:r>
      <w:r w:rsidRPr="00954AF5">
        <w:rPr>
          <w:sz w:val="24"/>
          <w:szCs w:val="24"/>
          <w:lang w:eastAsia="zh-CN"/>
        </w:rPr>
        <w:t>行集中整合处理的新的财务组织。</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财务成果的计算和处理</w:t>
      </w:r>
      <w:r w:rsidRPr="00954AF5">
        <w:rPr>
          <w:sz w:val="24"/>
          <w:szCs w:val="24"/>
          <w:lang w:eastAsia="zh-CN"/>
        </w:rPr>
        <w:br/>
      </w:r>
      <w:r w:rsidRPr="00954AF5">
        <w:rPr>
          <w:sz w:val="24"/>
          <w:szCs w:val="24"/>
          <w:lang w:eastAsia="zh-CN"/>
        </w:rPr>
        <w:br/>
        <w:t xml:space="preserve">B.    </w:t>
      </w:r>
      <w:r w:rsidRPr="00954AF5">
        <w:rPr>
          <w:sz w:val="24"/>
          <w:szCs w:val="24"/>
          <w:lang w:eastAsia="zh-CN"/>
        </w:rPr>
        <w:t>会计核算与账务处理</w:t>
      </w:r>
      <w:r w:rsidRPr="00954AF5">
        <w:rPr>
          <w:sz w:val="24"/>
          <w:szCs w:val="24"/>
          <w:lang w:eastAsia="zh-CN"/>
        </w:rPr>
        <w:br/>
      </w:r>
      <w:r w:rsidRPr="00954AF5">
        <w:rPr>
          <w:sz w:val="24"/>
          <w:szCs w:val="24"/>
          <w:lang w:eastAsia="zh-CN"/>
        </w:rPr>
        <w:br/>
        <w:t xml:space="preserve">C.    </w:t>
      </w:r>
      <w:r w:rsidRPr="00954AF5">
        <w:rPr>
          <w:sz w:val="24"/>
          <w:szCs w:val="24"/>
          <w:lang w:eastAsia="zh-CN"/>
        </w:rPr>
        <w:t>收入、费用的计算</w:t>
      </w:r>
      <w:r w:rsidRPr="00954AF5">
        <w:rPr>
          <w:sz w:val="24"/>
          <w:szCs w:val="24"/>
          <w:lang w:eastAsia="zh-CN"/>
        </w:rPr>
        <w:br/>
      </w:r>
      <w:r w:rsidRPr="00954AF5">
        <w:rPr>
          <w:sz w:val="24"/>
          <w:szCs w:val="24"/>
          <w:lang w:eastAsia="zh-CN"/>
        </w:rPr>
        <w:br/>
        <w:t xml:space="preserve">D.    </w:t>
      </w:r>
      <w:r w:rsidRPr="00954AF5">
        <w:rPr>
          <w:sz w:val="24"/>
          <w:szCs w:val="24"/>
          <w:lang w:eastAsia="zh-CN"/>
        </w:rPr>
        <w:t>财物的增减和使用</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10.    </w:t>
      </w:r>
      <w:r w:rsidRPr="00954AF5">
        <w:rPr>
          <w:sz w:val="24"/>
          <w:szCs w:val="24"/>
          <w:lang w:eastAsia="zh-CN"/>
        </w:rPr>
        <w:t>薪酬是指员工因被雇佣而获得的各种形式的经济收入、有形服务和福利。下列不属于薪酬直接货币报酬范畴的是（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基本工资</w:t>
      </w:r>
      <w:r w:rsidRPr="00954AF5">
        <w:rPr>
          <w:sz w:val="24"/>
          <w:szCs w:val="24"/>
          <w:lang w:eastAsia="zh-CN"/>
        </w:rPr>
        <w:br/>
      </w:r>
      <w:r w:rsidRPr="00954AF5">
        <w:rPr>
          <w:sz w:val="24"/>
          <w:szCs w:val="24"/>
          <w:lang w:eastAsia="zh-CN"/>
        </w:rPr>
        <w:br/>
        <w:t xml:space="preserve">B.    </w:t>
      </w:r>
      <w:r w:rsidRPr="00954AF5">
        <w:rPr>
          <w:sz w:val="24"/>
          <w:szCs w:val="24"/>
          <w:lang w:eastAsia="zh-CN"/>
        </w:rPr>
        <w:t>奖金</w:t>
      </w:r>
      <w:r w:rsidRPr="00954AF5">
        <w:rPr>
          <w:sz w:val="24"/>
          <w:szCs w:val="24"/>
          <w:lang w:eastAsia="zh-CN"/>
        </w:rPr>
        <w:br/>
      </w:r>
      <w:r w:rsidRPr="00954AF5">
        <w:rPr>
          <w:sz w:val="24"/>
          <w:szCs w:val="24"/>
          <w:lang w:eastAsia="zh-CN"/>
        </w:rPr>
        <w:lastRenderedPageBreak/>
        <w:br/>
        <w:t xml:space="preserve">C.    </w:t>
      </w:r>
      <w:r w:rsidRPr="00954AF5">
        <w:rPr>
          <w:sz w:val="24"/>
          <w:szCs w:val="24"/>
          <w:lang w:eastAsia="zh-CN"/>
        </w:rPr>
        <w:t>加班费</w:t>
      </w:r>
      <w:r w:rsidRPr="00954AF5">
        <w:rPr>
          <w:sz w:val="24"/>
          <w:szCs w:val="24"/>
          <w:lang w:eastAsia="zh-CN"/>
        </w:rPr>
        <w:br/>
      </w:r>
      <w:r w:rsidRPr="00954AF5">
        <w:rPr>
          <w:sz w:val="24"/>
          <w:szCs w:val="24"/>
          <w:lang w:eastAsia="zh-CN"/>
        </w:rPr>
        <w:br/>
        <w:t xml:space="preserve">D.    </w:t>
      </w:r>
      <w:r w:rsidRPr="00954AF5">
        <w:rPr>
          <w:sz w:val="24"/>
          <w:szCs w:val="24"/>
          <w:lang w:eastAsia="zh-CN"/>
        </w:rPr>
        <w:t>福利</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11.    </w:t>
      </w:r>
      <w:r w:rsidRPr="00954AF5">
        <w:rPr>
          <w:sz w:val="24"/>
          <w:szCs w:val="24"/>
          <w:lang w:eastAsia="zh-CN"/>
        </w:rPr>
        <w:t>财务共享服务中心是一个提供</w:t>
      </w:r>
      <w:r w:rsidRPr="00954AF5">
        <w:rPr>
          <w:sz w:val="24"/>
          <w:szCs w:val="24"/>
          <w:lang w:eastAsia="zh-CN"/>
        </w:rPr>
        <w:t>“</w:t>
      </w:r>
      <w:r w:rsidRPr="00954AF5">
        <w:rPr>
          <w:sz w:val="24"/>
          <w:szCs w:val="24"/>
          <w:lang w:eastAsia="zh-CN"/>
        </w:rPr>
        <w:t>财务会计和财务报告业务</w:t>
      </w:r>
      <w:r w:rsidRPr="00954AF5">
        <w:rPr>
          <w:sz w:val="24"/>
          <w:szCs w:val="24"/>
          <w:lang w:eastAsia="zh-CN"/>
        </w:rPr>
        <w:t>”</w:t>
      </w:r>
      <w:r w:rsidRPr="00954AF5">
        <w:rPr>
          <w:sz w:val="24"/>
          <w:szCs w:val="24"/>
          <w:lang w:eastAsia="zh-CN"/>
        </w:rPr>
        <w:t>服务的专业平台，以客户需求为导向签订（</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服务水平协议</w:t>
      </w:r>
      <w:r w:rsidRPr="00954AF5">
        <w:rPr>
          <w:sz w:val="24"/>
          <w:szCs w:val="24"/>
          <w:lang w:eastAsia="zh-CN"/>
        </w:rPr>
        <w:br/>
      </w:r>
      <w:r w:rsidRPr="00954AF5">
        <w:rPr>
          <w:sz w:val="24"/>
          <w:szCs w:val="24"/>
          <w:lang w:eastAsia="zh-CN"/>
        </w:rPr>
        <w:br/>
        <w:t xml:space="preserve">B.    </w:t>
      </w:r>
      <w:r w:rsidRPr="00954AF5">
        <w:rPr>
          <w:sz w:val="24"/>
          <w:szCs w:val="24"/>
          <w:lang w:eastAsia="zh-CN"/>
        </w:rPr>
        <w:t>管理会计报告</w:t>
      </w:r>
      <w:r w:rsidRPr="00954AF5">
        <w:rPr>
          <w:sz w:val="24"/>
          <w:szCs w:val="24"/>
          <w:lang w:eastAsia="zh-CN"/>
        </w:rPr>
        <w:br/>
      </w:r>
      <w:r w:rsidRPr="00954AF5">
        <w:rPr>
          <w:sz w:val="24"/>
          <w:szCs w:val="24"/>
          <w:lang w:eastAsia="zh-CN"/>
        </w:rPr>
        <w:br/>
        <w:t xml:space="preserve">C.    </w:t>
      </w:r>
      <w:r w:rsidRPr="00954AF5">
        <w:rPr>
          <w:sz w:val="24"/>
          <w:szCs w:val="24"/>
          <w:lang w:eastAsia="zh-CN"/>
        </w:rPr>
        <w:t>绩效管理协议</w:t>
      </w:r>
      <w:r w:rsidRPr="00954AF5">
        <w:rPr>
          <w:sz w:val="24"/>
          <w:szCs w:val="24"/>
          <w:lang w:eastAsia="zh-CN"/>
        </w:rPr>
        <w:br/>
      </w:r>
      <w:r w:rsidRPr="00954AF5">
        <w:rPr>
          <w:sz w:val="24"/>
          <w:szCs w:val="24"/>
          <w:lang w:eastAsia="zh-CN"/>
        </w:rPr>
        <w:br/>
        <w:t xml:space="preserve">D.    </w:t>
      </w:r>
      <w:r w:rsidRPr="00954AF5">
        <w:rPr>
          <w:sz w:val="24"/>
          <w:szCs w:val="24"/>
          <w:lang w:eastAsia="zh-CN"/>
        </w:rPr>
        <w:t>人员管理协议</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12.    </w:t>
      </w:r>
      <w:r w:rsidRPr="00954AF5">
        <w:rPr>
          <w:sz w:val="24"/>
          <w:szCs w:val="24"/>
          <w:lang w:eastAsia="zh-CN"/>
        </w:rPr>
        <w:t>财务共享服务就是依托信息技术，将企业中重复性高、易于标准化的财务业务进行流程再造和标准化，交由财务共享服务中心统一处理，达到</w:t>
      </w:r>
      <w:r w:rsidRPr="00954AF5">
        <w:rPr>
          <w:sz w:val="24"/>
          <w:szCs w:val="24"/>
          <w:lang w:eastAsia="zh-CN"/>
        </w:rPr>
        <w:t>(    )</w:t>
      </w:r>
      <w:r w:rsidRPr="00954AF5">
        <w:rPr>
          <w:sz w:val="24"/>
          <w:szCs w:val="24"/>
          <w:lang w:eastAsia="zh-CN"/>
        </w:rPr>
        <w:t>等目的的分布式管理模式。</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r w:rsidRPr="00954AF5">
        <w:rPr>
          <w:color w:val="494949"/>
          <w:sz w:val="24"/>
          <w:szCs w:val="24"/>
          <w:lang w:eastAsia="zh-CN"/>
        </w:rPr>
        <w:t>）</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降低成本、提高业务处理效率、强化企业管控</w:t>
      </w:r>
      <w:r w:rsidRPr="00954AF5">
        <w:rPr>
          <w:sz w:val="24"/>
          <w:szCs w:val="24"/>
          <w:lang w:eastAsia="zh-CN"/>
        </w:rPr>
        <w:br/>
      </w:r>
      <w:r w:rsidRPr="00954AF5">
        <w:rPr>
          <w:sz w:val="24"/>
          <w:szCs w:val="24"/>
          <w:lang w:eastAsia="zh-CN"/>
        </w:rPr>
        <w:br/>
        <w:t xml:space="preserve">B.    </w:t>
      </w:r>
      <w:r w:rsidRPr="00954AF5">
        <w:rPr>
          <w:sz w:val="24"/>
          <w:szCs w:val="24"/>
          <w:lang w:eastAsia="zh-CN"/>
        </w:rPr>
        <w:t>提高成本、提高业务处理效率、强化企业管控</w:t>
      </w:r>
      <w:r w:rsidRPr="00954AF5">
        <w:rPr>
          <w:sz w:val="24"/>
          <w:szCs w:val="24"/>
          <w:lang w:eastAsia="zh-CN"/>
        </w:rPr>
        <w:br/>
      </w:r>
      <w:r w:rsidRPr="00954AF5">
        <w:rPr>
          <w:sz w:val="24"/>
          <w:szCs w:val="24"/>
          <w:lang w:eastAsia="zh-CN"/>
        </w:rPr>
        <w:br/>
        <w:t xml:space="preserve">C.    </w:t>
      </w:r>
      <w:r w:rsidRPr="00954AF5">
        <w:rPr>
          <w:sz w:val="24"/>
          <w:szCs w:val="24"/>
          <w:lang w:eastAsia="zh-CN"/>
        </w:rPr>
        <w:t>降低成本、降低业务处理效率、弱化企业管控</w:t>
      </w:r>
      <w:r w:rsidRPr="00954AF5">
        <w:rPr>
          <w:sz w:val="24"/>
          <w:szCs w:val="24"/>
          <w:lang w:eastAsia="zh-CN"/>
        </w:rPr>
        <w:br/>
      </w:r>
      <w:r w:rsidRPr="00954AF5">
        <w:rPr>
          <w:sz w:val="24"/>
          <w:szCs w:val="24"/>
          <w:lang w:eastAsia="zh-CN"/>
        </w:rPr>
        <w:br/>
        <w:t xml:space="preserve">D.    </w:t>
      </w:r>
      <w:r w:rsidRPr="00954AF5">
        <w:rPr>
          <w:sz w:val="24"/>
          <w:szCs w:val="24"/>
          <w:lang w:eastAsia="zh-CN"/>
        </w:rPr>
        <w:t>降低成本、提高业务处理效率、弱化企业管控</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lastRenderedPageBreak/>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13.    </w:t>
      </w:r>
      <w:r w:rsidRPr="00954AF5">
        <w:rPr>
          <w:sz w:val="24"/>
          <w:szCs w:val="24"/>
          <w:lang w:eastAsia="zh-CN"/>
        </w:rPr>
        <w:t>下列不可以纳入财务共享服务中财务结算的内容有（</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资金支付</w:t>
      </w:r>
      <w:r w:rsidRPr="00954AF5">
        <w:rPr>
          <w:sz w:val="24"/>
          <w:szCs w:val="24"/>
          <w:lang w:eastAsia="zh-CN"/>
        </w:rPr>
        <w:br/>
      </w:r>
      <w:r w:rsidRPr="00954AF5">
        <w:rPr>
          <w:sz w:val="24"/>
          <w:szCs w:val="24"/>
          <w:lang w:eastAsia="zh-CN"/>
        </w:rPr>
        <w:br/>
        <w:t xml:space="preserve">B.    </w:t>
      </w:r>
      <w:r w:rsidRPr="00954AF5">
        <w:rPr>
          <w:sz w:val="24"/>
          <w:szCs w:val="24"/>
          <w:lang w:eastAsia="zh-CN"/>
        </w:rPr>
        <w:t>资金收款</w:t>
      </w:r>
      <w:r w:rsidRPr="00954AF5">
        <w:rPr>
          <w:sz w:val="24"/>
          <w:szCs w:val="24"/>
          <w:lang w:eastAsia="zh-CN"/>
        </w:rPr>
        <w:br/>
      </w:r>
      <w:r w:rsidRPr="00954AF5">
        <w:rPr>
          <w:sz w:val="24"/>
          <w:szCs w:val="24"/>
          <w:lang w:eastAsia="zh-CN"/>
        </w:rPr>
        <w:br/>
        <w:t xml:space="preserve">C.    </w:t>
      </w:r>
      <w:r w:rsidRPr="00954AF5">
        <w:rPr>
          <w:sz w:val="24"/>
          <w:szCs w:val="24"/>
          <w:lang w:eastAsia="zh-CN"/>
        </w:rPr>
        <w:t>银行对账</w:t>
      </w:r>
      <w:r w:rsidRPr="00954AF5">
        <w:rPr>
          <w:sz w:val="24"/>
          <w:szCs w:val="24"/>
          <w:lang w:eastAsia="zh-CN"/>
        </w:rPr>
        <w:br/>
      </w:r>
      <w:r w:rsidRPr="00954AF5">
        <w:rPr>
          <w:sz w:val="24"/>
          <w:szCs w:val="24"/>
          <w:lang w:eastAsia="zh-CN"/>
        </w:rPr>
        <w:br/>
        <w:t xml:space="preserve">D.    </w:t>
      </w:r>
      <w:r w:rsidRPr="00954AF5">
        <w:rPr>
          <w:sz w:val="24"/>
          <w:szCs w:val="24"/>
          <w:lang w:eastAsia="zh-CN"/>
        </w:rPr>
        <w:t>风险预警</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14.  </w:t>
      </w:r>
      <w:r w:rsidRPr="00954AF5">
        <w:rPr>
          <w:sz w:val="24"/>
          <w:szCs w:val="24"/>
          <w:lang w:eastAsia="zh-CN"/>
        </w:rPr>
        <w:t xml:space="preserve">  </w:t>
      </w:r>
      <w:r w:rsidRPr="00954AF5">
        <w:rPr>
          <w:sz w:val="24"/>
          <w:szCs w:val="24"/>
          <w:lang w:eastAsia="zh-CN"/>
        </w:rPr>
        <w:t>财务核算系统是财务共享信息系统中的核心构成部分，是财务共享服务业务处理的汇总中枢。下列不属于财务核算系统的模块是（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单据制作</w:t>
      </w:r>
      <w:r w:rsidRPr="00954AF5">
        <w:rPr>
          <w:sz w:val="24"/>
          <w:szCs w:val="24"/>
          <w:lang w:eastAsia="zh-CN"/>
        </w:rPr>
        <w:br/>
      </w:r>
      <w:r w:rsidRPr="00954AF5">
        <w:rPr>
          <w:sz w:val="24"/>
          <w:szCs w:val="24"/>
          <w:lang w:eastAsia="zh-CN"/>
        </w:rPr>
        <w:br/>
        <w:t xml:space="preserve">B.    </w:t>
      </w:r>
      <w:r w:rsidRPr="00954AF5">
        <w:rPr>
          <w:sz w:val="24"/>
          <w:szCs w:val="24"/>
          <w:lang w:eastAsia="zh-CN"/>
        </w:rPr>
        <w:t>总账模块</w:t>
      </w:r>
      <w:r w:rsidRPr="00954AF5">
        <w:rPr>
          <w:sz w:val="24"/>
          <w:szCs w:val="24"/>
          <w:lang w:eastAsia="zh-CN"/>
        </w:rPr>
        <w:br/>
      </w:r>
      <w:r w:rsidRPr="00954AF5">
        <w:rPr>
          <w:sz w:val="24"/>
          <w:szCs w:val="24"/>
          <w:lang w:eastAsia="zh-CN"/>
        </w:rPr>
        <w:br/>
        <w:t xml:space="preserve">C.    </w:t>
      </w:r>
      <w:r w:rsidRPr="00954AF5">
        <w:rPr>
          <w:sz w:val="24"/>
          <w:szCs w:val="24"/>
          <w:lang w:eastAsia="zh-CN"/>
        </w:rPr>
        <w:t>应付、应收模块</w:t>
      </w:r>
      <w:r w:rsidRPr="00954AF5">
        <w:rPr>
          <w:sz w:val="24"/>
          <w:szCs w:val="24"/>
          <w:lang w:eastAsia="zh-CN"/>
        </w:rPr>
        <w:br/>
      </w:r>
      <w:r w:rsidRPr="00954AF5">
        <w:rPr>
          <w:sz w:val="24"/>
          <w:szCs w:val="24"/>
          <w:lang w:eastAsia="zh-CN"/>
        </w:rPr>
        <w:br/>
        <w:t xml:space="preserve">D.    </w:t>
      </w:r>
      <w:r w:rsidRPr="00954AF5">
        <w:rPr>
          <w:sz w:val="24"/>
          <w:szCs w:val="24"/>
          <w:lang w:eastAsia="zh-CN"/>
        </w:rPr>
        <w:t>现金模块</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15.    1.0</w:t>
      </w:r>
      <w:r w:rsidRPr="00954AF5">
        <w:rPr>
          <w:sz w:val="24"/>
          <w:szCs w:val="24"/>
          <w:lang w:eastAsia="zh-CN"/>
        </w:rPr>
        <w:t>阶段的财务共享依托信息技术，实现了财务业务的集中处理和流程优化，其核心是（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lastRenderedPageBreak/>
        <w:t>A.    “</w:t>
      </w:r>
      <w:r w:rsidRPr="00954AF5">
        <w:rPr>
          <w:sz w:val="24"/>
          <w:szCs w:val="24"/>
          <w:lang w:eastAsia="zh-CN"/>
        </w:rPr>
        <w:t>共享</w:t>
      </w:r>
      <w:r w:rsidRPr="00954AF5">
        <w:rPr>
          <w:sz w:val="24"/>
          <w:szCs w:val="24"/>
          <w:lang w:eastAsia="zh-CN"/>
        </w:rPr>
        <w:t>”</w:t>
      </w:r>
      <w:r w:rsidRPr="00954AF5">
        <w:rPr>
          <w:sz w:val="24"/>
          <w:szCs w:val="24"/>
          <w:lang w:eastAsia="zh-CN"/>
        </w:rPr>
        <w:br/>
      </w:r>
      <w:r w:rsidRPr="00954AF5">
        <w:rPr>
          <w:sz w:val="24"/>
          <w:szCs w:val="24"/>
          <w:lang w:eastAsia="zh-CN"/>
        </w:rPr>
        <w:br/>
        <w:t>B.    “</w:t>
      </w:r>
      <w:r w:rsidRPr="00954AF5">
        <w:rPr>
          <w:sz w:val="24"/>
          <w:szCs w:val="24"/>
          <w:lang w:eastAsia="zh-CN"/>
        </w:rPr>
        <w:t>互联</w:t>
      </w:r>
      <w:r w:rsidRPr="00954AF5">
        <w:rPr>
          <w:sz w:val="24"/>
          <w:szCs w:val="24"/>
          <w:lang w:eastAsia="zh-CN"/>
        </w:rPr>
        <w:t>”</w:t>
      </w:r>
      <w:r w:rsidRPr="00954AF5">
        <w:rPr>
          <w:sz w:val="24"/>
          <w:szCs w:val="24"/>
          <w:lang w:eastAsia="zh-CN"/>
        </w:rPr>
        <w:br/>
      </w:r>
      <w:r w:rsidRPr="00954AF5">
        <w:rPr>
          <w:sz w:val="24"/>
          <w:szCs w:val="24"/>
          <w:lang w:eastAsia="zh-CN"/>
        </w:rPr>
        <w:br/>
        <w:t>C.    “</w:t>
      </w:r>
      <w:r w:rsidRPr="00954AF5">
        <w:rPr>
          <w:sz w:val="24"/>
          <w:szCs w:val="24"/>
          <w:lang w:eastAsia="zh-CN"/>
        </w:rPr>
        <w:t>智</w:t>
      </w:r>
      <w:r w:rsidRPr="00954AF5">
        <w:rPr>
          <w:sz w:val="24"/>
          <w:szCs w:val="24"/>
          <w:lang w:eastAsia="zh-CN"/>
        </w:rPr>
        <w:t>能</w:t>
      </w:r>
      <w:r w:rsidRPr="00954AF5">
        <w:rPr>
          <w:sz w:val="24"/>
          <w:szCs w:val="24"/>
          <w:lang w:eastAsia="zh-CN"/>
        </w:rPr>
        <w:t>”</w:t>
      </w:r>
      <w:r w:rsidRPr="00954AF5">
        <w:rPr>
          <w:sz w:val="24"/>
          <w:szCs w:val="24"/>
          <w:lang w:eastAsia="zh-CN"/>
        </w:rPr>
        <w:br/>
      </w:r>
      <w:r w:rsidRPr="00954AF5">
        <w:rPr>
          <w:sz w:val="24"/>
          <w:szCs w:val="24"/>
          <w:lang w:eastAsia="zh-CN"/>
        </w:rPr>
        <w:br/>
        <w:t>D.    “</w:t>
      </w:r>
      <w:r w:rsidRPr="00954AF5">
        <w:rPr>
          <w:sz w:val="24"/>
          <w:szCs w:val="24"/>
          <w:lang w:eastAsia="zh-CN"/>
        </w:rPr>
        <w:t>技术</w:t>
      </w:r>
      <w:r w:rsidRPr="00954AF5">
        <w:rPr>
          <w:sz w:val="24"/>
          <w:szCs w:val="24"/>
          <w:lang w:eastAsia="zh-CN"/>
        </w:rPr>
        <w:t>”</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16.    </w:t>
      </w:r>
      <w:r w:rsidRPr="00954AF5">
        <w:rPr>
          <w:sz w:val="24"/>
          <w:szCs w:val="24"/>
          <w:lang w:eastAsia="zh-CN"/>
        </w:rPr>
        <w:t>财务共享中心建成之后的首要任务，是规划财务共享中心的（</w:t>
      </w:r>
      <w:r w:rsidRPr="00954AF5">
        <w:rPr>
          <w:sz w:val="24"/>
          <w:szCs w:val="24"/>
          <w:lang w:eastAsia="zh-CN"/>
        </w:rPr>
        <w:t xml:space="preserve">  </w:t>
      </w:r>
      <w:r w:rsidRPr="00954AF5">
        <w:rPr>
          <w:sz w:val="24"/>
          <w:szCs w:val="24"/>
          <w:lang w:eastAsia="zh-CN"/>
        </w:rPr>
        <w:t>）体系。</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运营管理</w:t>
      </w:r>
      <w:r w:rsidRPr="00954AF5">
        <w:rPr>
          <w:sz w:val="24"/>
          <w:szCs w:val="24"/>
          <w:lang w:eastAsia="zh-CN"/>
        </w:rPr>
        <w:br/>
      </w:r>
      <w:r w:rsidRPr="00954AF5">
        <w:rPr>
          <w:sz w:val="24"/>
          <w:szCs w:val="24"/>
          <w:lang w:eastAsia="zh-CN"/>
        </w:rPr>
        <w:br/>
        <w:t xml:space="preserve">B.    </w:t>
      </w:r>
      <w:r w:rsidRPr="00954AF5">
        <w:rPr>
          <w:sz w:val="24"/>
          <w:szCs w:val="24"/>
          <w:lang w:eastAsia="zh-CN"/>
        </w:rPr>
        <w:t>盈利管理</w:t>
      </w:r>
      <w:r w:rsidRPr="00954AF5">
        <w:rPr>
          <w:sz w:val="24"/>
          <w:szCs w:val="24"/>
          <w:lang w:eastAsia="zh-CN"/>
        </w:rPr>
        <w:br/>
      </w:r>
      <w:r w:rsidRPr="00954AF5">
        <w:rPr>
          <w:sz w:val="24"/>
          <w:szCs w:val="24"/>
          <w:lang w:eastAsia="zh-CN"/>
        </w:rPr>
        <w:br/>
        <w:t xml:space="preserve">C.    </w:t>
      </w:r>
      <w:r w:rsidRPr="00954AF5">
        <w:rPr>
          <w:sz w:val="24"/>
          <w:szCs w:val="24"/>
          <w:lang w:eastAsia="zh-CN"/>
        </w:rPr>
        <w:t>人员管理</w:t>
      </w:r>
      <w:r w:rsidRPr="00954AF5">
        <w:rPr>
          <w:sz w:val="24"/>
          <w:szCs w:val="24"/>
          <w:lang w:eastAsia="zh-CN"/>
        </w:rPr>
        <w:br/>
      </w:r>
      <w:r w:rsidRPr="00954AF5">
        <w:rPr>
          <w:sz w:val="24"/>
          <w:szCs w:val="24"/>
          <w:lang w:eastAsia="zh-CN"/>
        </w:rPr>
        <w:br/>
        <w:t xml:space="preserve">D.    </w:t>
      </w:r>
      <w:r w:rsidRPr="00954AF5">
        <w:rPr>
          <w:sz w:val="24"/>
          <w:szCs w:val="24"/>
          <w:lang w:eastAsia="zh-CN"/>
        </w:rPr>
        <w:t>流程管理</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17.    3.0</w:t>
      </w:r>
      <w:r w:rsidRPr="00954AF5">
        <w:rPr>
          <w:sz w:val="24"/>
          <w:szCs w:val="24"/>
          <w:lang w:eastAsia="zh-CN"/>
        </w:rPr>
        <w:t>阶段的财务共享在各个应用场景深度融合大数据、人工智能、内存计算和智能引擎等新技术，实现了业财税深度一体化的智能共享平台，其核心是（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A.    “</w:t>
      </w:r>
      <w:r w:rsidRPr="00954AF5">
        <w:rPr>
          <w:sz w:val="24"/>
          <w:szCs w:val="24"/>
          <w:lang w:eastAsia="zh-CN"/>
        </w:rPr>
        <w:t>共享</w:t>
      </w:r>
      <w:r w:rsidRPr="00954AF5">
        <w:rPr>
          <w:sz w:val="24"/>
          <w:szCs w:val="24"/>
          <w:lang w:eastAsia="zh-CN"/>
        </w:rPr>
        <w:t>”</w:t>
      </w:r>
      <w:r w:rsidRPr="00954AF5">
        <w:rPr>
          <w:sz w:val="24"/>
          <w:szCs w:val="24"/>
          <w:lang w:eastAsia="zh-CN"/>
        </w:rPr>
        <w:br/>
      </w:r>
      <w:r w:rsidRPr="00954AF5">
        <w:rPr>
          <w:sz w:val="24"/>
          <w:szCs w:val="24"/>
          <w:lang w:eastAsia="zh-CN"/>
        </w:rPr>
        <w:br/>
        <w:t>B.    “</w:t>
      </w:r>
      <w:r w:rsidRPr="00954AF5">
        <w:rPr>
          <w:sz w:val="24"/>
          <w:szCs w:val="24"/>
          <w:lang w:eastAsia="zh-CN"/>
        </w:rPr>
        <w:t>互联</w:t>
      </w:r>
      <w:r w:rsidRPr="00954AF5">
        <w:rPr>
          <w:sz w:val="24"/>
          <w:szCs w:val="24"/>
          <w:lang w:eastAsia="zh-CN"/>
        </w:rPr>
        <w:t>”</w:t>
      </w:r>
      <w:r w:rsidRPr="00954AF5">
        <w:rPr>
          <w:sz w:val="24"/>
          <w:szCs w:val="24"/>
          <w:lang w:eastAsia="zh-CN"/>
        </w:rPr>
        <w:br/>
      </w:r>
      <w:r w:rsidRPr="00954AF5">
        <w:rPr>
          <w:sz w:val="24"/>
          <w:szCs w:val="24"/>
          <w:lang w:eastAsia="zh-CN"/>
        </w:rPr>
        <w:br/>
        <w:t>C.    “</w:t>
      </w:r>
      <w:r w:rsidRPr="00954AF5">
        <w:rPr>
          <w:sz w:val="24"/>
          <w:szCs w:val="24"/>
          <w:lang w:eastAsia="zh-CN"/>
        </w:rPr>
        <w:t>智能</w:t>
      </w:r>
      <w:r w:rsidRPr="00954AF5">
        <w:rPr>
          <w:sz w:val="24"/>
          <w:szCs w:val="24"/>
          <w:lang w:eastAsia="zh-CN"/>
        </w:rPr>
        <w:t>”</w:t>
      </w:r>
      <w:r w:rsidRPr="00954AF5">
        <w:rPr>
          <w:sz w:val="24"/>
          <w:szCs w:val="24"/>
          <w:lang w:eastAsia="zh-CN"/>
        </w:rPr>
        <w:br/>
      </w:r>
      <w:r w:rsidRPr="00954AF5">
        <w:rPr>
          <w:sz w:val="24"/>
          <w:szCs w:val="24"/>
          <w:lang w:eastAsia="zh-CN"/>
        </w:rPr>
        <w:br/>
        <w:t>D.    “</w:t>
      </w:r>
      <w:r w:rsidRPr="00954AF5">
        <w:rPr>
          <w:sz w:val="24"/>
          <w:szCs w:val="24"/>
          <w:lang w:eastAsia="zh-CN"/>
        </w:rPr>
        <w:t>技术</w:t>
      </w:r>
      <w:r w:rsidRPr="00954AF5">
        <w:rPr>
          <w:sz w:val="24"/>
          <w:szCs w:val="24"/>
          <w:lang w:eastAsia="zh-CN"/>
        </w:rPr>
        <w:t>”</w:t>
      </w:r>
      <w:r w:rsidRPr="00954AF5">
        <w:rPr>
          <w:sz w:val="24"/>
          <w:szCs w:val="24"/>
          <w:lang w:eastAsia="zh-CN"/>
        </w:rPr>
        <w:br/>
      </w:r>
      <w:r w:rsidRPr="00954AF5">
        <w:rPr>
          <w:sz w:val="24"/>
          <w:szCs w:val="24"/>
          <w:lang w:eastAsia="zh-CN"/>
        </w:rPr>
        <w:lastRenderedPageBreak/>
        <w:br/>
      </w:r>
      <w:r w:rsidRPr="00954AF5">
        <w:rPr>
          <w:sz w:val="24"/>
          <w:szCs w:val="24"/>
          <w:lang w:eastAsia="zh-CN"/>
        </w:rPr>
        <w:br/>
      </w:r>
      <w:r w:rsidRPr="00954AF5">
        <w:rPr>
          <w:sz w:val="24"/>
          <w:szCs w:val="24"/>
          <w:lang w:eastAsia="zh-CN"/>
        </w:rPr>
        <w:t>正确答案：</w:t>
      </w:r>
      <w:r w:rsidRPr="00954AF5">
        <w:rPr>
          <w:sz w:val="24"/>
          <w:szCs w:val="24"/>
          <w:lang w:eastAsia="zh-CN"/>
        </w:rPr>
        <w:t>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18.    </w:t>
      </w:r>
      <w:r w:rsidRPr="00954AF5">
        <w:rPr>
          <w:sz w:val="24"/>
          <w:szCs w:val="24"/>
          <w:lang w:eastAsia="zh-CN"/>
        </w:rPr>
        <w:t>财务核算系统是财务共享信息系统中的核心构成部分，下列不属于财务核算系统的功能模块的是（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总账模块</w:t>
      </w:r>
      <w:r w:rsidRPr="00954AF5">
        <w:rPr>
          <w:sz w:val="24"/>
          <w:szCs w:val="24"/>
          <w:lang w:eastAsia="zh-CN"/>
        </w:rPr>
        <w:br/>
      </w:r>
      <w:r w:rsidRPr="00954AF5">
        <w:rPr>
          <w:sz w:val="24"/>
          <w:szCs w:val="24"/>
          <w:lang w:eastAsia="zh-CN"/>
        </w:rPr>
        <w:br/>
        <w:t xml:space="preserve">B.    </w:t>
      </w:r>
      <w:r w:rsidRPr="00954AF5">
        <w:rPr>
          <w:sz w:val="24"/>
          <w:szCs w:val="24"/>
          <w:lang w:eastAsia="zh-CN"/>
        </w:rPr>
        <w:t>应收应付模块</w:t>
      </w:r>
      <w:r w:rsidRPr="00954AF5">
        <w:rPr>
          <w:sz w:val="24"/>
          <w:szCs w:val="24"/>
          <w:lang w:eastAsia="zh-CN"/>
        </w:rPr>
        <w:br/>
      </w:r>
      <w:r w:rsidRPr="00954AF5">
        <w:rPr>
          <w:sz w:val="24"/>
          <w:szCs w:val="24"/>
          <w:lang w:eastAsia="zh-CN"/>
        </w:rPr>
        <w:br/>
        <w:t xml:space="preserve">C.    </w:t>
      </w:r>
      <w:r w:rsidRPr="00954AF5">
        <w:rPr>
          <w:sz w:val="24"/>
          <w:szCs w:val="24"/>
          <w:lang w:eastAsia="zh-CN"/>
        </w:rPr>
        <w:t>资产模块</w:t>
      </w:r>
      <w:r w:rsidRPr="00954AF5">
        <w:rPr>
          <w:sz w:val="24"/>
          <w:szCs w:val="24"/>
          <w:lang w:eastAsia="zh-CN"/>
        </w:rPr>
        <w:br/>
      </w:r>
      <w:r w:rsidRPr="00954AF5">
        <w:rPr>
          <w:sz w:val="24"/>
          <w:szCs w:val="24"/>
          <w:lang w:eastAsia="zh-CN"/>
        </w:rPr>
        <w:br/>
        <w:t xml:space="preserve">D.    </w:t>
      </w:r>
      <w:r w:rsidRPr="00954AF5">
        <w:rPr>
          <w:sz w:val="24"/>
          <w:szCs w:val="24"/>
          <w:lang w:eastAsia="zh-CN"/>
        </w:rPr>
        <w:t>所有者权益模块</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19.    </w:t>
      </w:r>
      <w:r w:rsidRPr="00954AF5">
        <w:rPr>
          <w:sz w:val="24"/>
          <w:szCs w:val="24"/>
          <w:lang w:eastAsia="zh-CN"/>
        </w:rPr>
        <w:t>中兴通讯的财务服务共享中心采用的是（）战略结构。</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全球中心</w:t>
      </w:r>
      <w:r w:rsidRPr="00954AF5">
        <w:rPr>
          <w:sz w:val="24"/>
          <w:szCs w:val="24"/>
          <w:lang w:eastAsia="zh-CN"/>
        </w:rPr>
        <w:br/>
      </w:r>
      <w:r w:rsidRPr="00954AF5">
        <w:rPr>
          <w:sz w:val="24"/>
          <w:szCs w:val="24"/>
          <w:lang w:eastAsia="zh-CN"/>
        </w:rPr>
        <w:br/>
        <w:t xml:space="preserve">B.    </w:t>
      </w:r>
      <w:r w:rsidRPr="00954AF5">
        <w:rPr>
          <w:sz w:val="24"/>
          <w:szCs w:val="24"/>
          <w:lang w:eastAsia="zh-CN"/>
        </w:rPr>
        <w:t>区域中心</w:t>
      </w:r>
      <w:r w:rsidRPr="00954AF5">
        <w:rPr>
          <w:sz w:val="24"/>
          <w:szCs w:val="24"/>
          <w:lang w:eastAsia="zh-CN"/>
        </w:rPr>
        <w:br/>
      </w:r>
      <w:r w:rsidRPr="00954AF5">
        <w:rPr>
          <w:sz w:val="24"/>
          <w:szCs w:val="24"/>
          <w:lang w:eastAsia="zh-CN"/>
        </w:rPr>
        <w:br/>
        <w:t xml:space="preserve">C.    </w:t>
      </w:r>
      <w:r w:rsidRPr="00954AF5">
        <w:rPr>
          <w:sz w:val="24"/>
          <w:szCs w:val="24"/>
          <w:lang w:eastAsia="zh-CN"/>
        </w:rPr>
        <w:t>专业中心</w:t>
      </w:r>
      <w:r w:rsidRPr="00954AF5">
        <w:rPr>
          <w:sz w:val="24"/>
          <w:szCs w:val="24"/>
          <w:lang w:eastAsia="zh-CN"/>
        </w:rPr>
        <w:br/>
      </w:r>
      <w:r w:rsidRPr="00954AF5">
        <w:rPr>
          <w:sz w:val="24"/>
          <w:szCs w:val="24"/>
          <w:lang w:eastAsia="zh-CN"/>
        </w:rPr>
        <w:br/>
        <w:t xml:space="preserve">D.    </w:t>
      </w:r>
      <w:r w:rsidRPr="00954AF5">
        <w:rPr>
          <w:sz w:val="24"/>
          <w:szCs w:val="24"/>
          <w:lang w:eastAsia="zh-CN"/>
        </w:rPr>
        <w:t>服务中心</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20.    </w:t>
      </w:r>
      <w:r w:rsidRPr="00954AF5">
        <w:rPr>
          <w:sz w:val="24"/>
          <w:szCs w:val="24"/>
          <w:lang w:eastAsia="zh-CN"/>
        </w:rPr>
        <w:t>华为的财务服务共享中心采用的是（）战略结构。</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lastRenderedPageBreak/>
        <w:t xml:space="preserve">A.    </w:t>
      </w:r>
      <w:r w:rsidRPr="00954AF5">
        <w:rPr>
          <w:sz w:val="24"/>
          <w:szCs w:val="24"/>
          <w:lang w:eastAsia="zh-CN"/>
        </w:rPr>
        <w:t>全球中心</w:t>
      </w:r>
      <w:r w:rsidRPr="00954AF5">
        <w:rPr>
          <w:sz w:val="24"/>
          <w:szCs w:val="24"/>
          <w:lang w:eastAsia="zh-CN"/>
        </w:rPr>
        <w:br/>
      </w:r>
      <w:r w:rsidRPr="00954AF5">
        <w:rPr>
          <w:sz w:val="24"/>
          <w:szCs w:val="24"/>
          <w:lang w:eastAsia="zh-CN"/>
        </w:rPr>
        <w:br/>
        <w:t xml:space="preserve">B.    </w:t>
      </w:r>
      <w:r w:rsidRPr="00954AF5">
        <w:rPr>
          <w:sz w:val="24"/>
          <w:szCs w:val="24"/>
          <w:lang w:eastAsia="zh-CN"/>
        </w:rPr>
        <w:t>区域中心</w:t>
      </w:r>
      <w:r w:rsidRPr="00954AF5">
        <w:rPr>
          <w:sz w:val="24"/>
          <w:szCs w:val="24"/>
          <w:lang w:eastAsia="zh-CN"/>
        </w:rPr>
        <w:br/>
      </w:r>
      <w:r w:rsidRPr="00954AF5">
        <w:rPr>
          <w:sz w:val="24"/>
          <w:szCs w:val="24"/>
          <w:lang w:eastAsia="zh-CN"/>
        </w:rPr>
        <w:br/>
        <w:t xml:space="preserve">C.    </w:t>
      </w:r>
      <w:r w:rsidRPr="00954AF5">
        <w:rPr>
          <w:sz w:val="24"/>
          <w:szCs w:val="24"/>
          <w:lang w:eastAsia="zh-CN"/>
        </w:rPr>
        <w:t>专业中心</w:t>
      </w:r>
      <w:r w:rsidRPr="00954AF5">
        <w:rPr>
          <w:sz w:val="24"/>
          <w:szCs w:val="24"/>
          <w:lang w:eastAsia="zh-CN"/>
        </w:rPr>
        <w:br/>
      </w:r>
      <w:r w:rsidRPr="00954AF5">
        <w:rPr>
          <w:sz w:val="24"/>
          <w:szCs w:val="24"/>
          <w:lang w:eastAsia="zh-CN"/>
        </w:rPr>
        <w:br/>
        <w:t xml:space="preserve">D.    </w:t>
      </w:r>
      <w:r w:rsidRPr="00954AF5">
        <w:rPr>
          <w:sz w:val="24"/>
          <w:szCs w:val="24"/>
          <w:lang w:eastAsia="zh-CN"/>
        </w:rPr>
        <w:t>服务中心</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21.    </w:t>
      </w:r>
      <w:r w:rsidRPr="00954AF5">
        <w:rPr>
          <w:sz w:val="24"/>
          <w:szCs w:val="24"/>
          <w:lang w:eastAsia="zh-CN"/>
        </w:rPr>
        <w:t>财务共享服务中心是一个提供（</w:t>
      </w:r>
      <w:r w:rsidRPr="00954AF5">
        <w:rPr>
          <w:sz w:val="24"/>
          <w:szCs w:val="24"/>
          <w:lang w:eastAsia="zh-CN"/>
        </w:rPr>
        <w:t xml:space="preserve">     </w:t>
      </w:r>
      <w:r w:rsidRPr="00954AF5">
        <w:rPr>
          <w:sz w:val="24"/>
          <w:szCs w:val="24"/>
          <w:lang w:eastAsia="zh-CN"/>
        </w:rPr>
        <w:t>）服务的专业平台。</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咨询业务</w:t>
      </w:r>
      <w:r w:rsidRPr="00954AF5">
        <w:rPr>
          <w:sz w:val="24"/>
          <w:szCs w:val="24"/>
          <w:lang w:eastAsia="zh-CN"/>
        </w:rPr>
        <w:br/>
      </w:r>
      <w:r w:rsidRPr="00954AF5">
        <w:rPr>
          <w:sz w:val="24"/>
          <w:szCs w:val="24"/>
          <w:lang w:eastAsia="zh-CN"/>
        </w:rPr>
        <w:br/>
        <w:t xml:space="preserve">B.  </w:t>
      </w:r>
      <w:r w:rsidRPr="00954AF5">
        <w:rPr>
          <w:sz w:val="24"/>
          <w:szCs w:val="24"/>
          <w:lang w:eastAsia="zh-CN"/>
        </w:rPr>
        <w:t xml:space="preserve">  </w:t>
      </w:r>
      <w:r w:rsidRPr="00954AF5">
        <w:rPr>
          <w:sz w:val="24"/>
          <w:szCs w:val="24"/>
          <w:lang w:eastAsia="zh-CN"/>
        </w:rPr>
        <w:t>财务会计和财务报告业务</w:t>
      </w:r>
      <w:r w:rsidRPr="00954AF5">
        <w:rPr>
          <w:sz w:val="24"/>
          <w:szCs w:val="24"/>
          <w:lang w:eastAsia="zh-CN"/>
        </w:rPr>
        <w:br/>
      </w:r>
      <w:r w:rsidRPr="00954AF5">
        <w:rPr>
          <w:sz w:val="24"/>
          <w:szCs w:val="24"/>
          <w:lang w:eastAsia="zh-CN"/>
        </w:rPr>
        <w:br/>
        <w:t xml:space="preserve">C.    </w:t>
      </w:r>
      <w:r w:rsidRPr="00954AF5">
        <w:rPr>
          <w:sz w:val="24"/>
          <w:szCs w:val="24"/>
          <w:lang w:eastAsia="zh-CN"/>
        </w:rPr>
        <w:t>记账业务</w:t>
      </w:r>
      <w:r w:rsidRPr="00954AF5">
        <w:rPr>
          <w:sz w:val="24"/>
          <w:szCs w:val="24"/>
          <w:lang w:eastAsia="zh-CN"/>
        </w:rPr>
        <w:br/>
      </w:r>
      <w:r w:rsidRPr="00954AF5">
        <w:rPr>
          <w:sz w:val="24"/>
          <w:szCs w:val="24"/>
          <w:lang w:eastAsia="zh-CN"/>
        </w:rPr>
        <w:br/>
        <w:t xml:space="preserve">D.    </w:t>
      </w:r>
      <w:r w:rsidRPr="00954AF5">
        <w:rPr>
          <w:sz w:val="24"/>
          <w:szCs w:val="24"/>
          <w:lang w:eastAsia="zh-CN"/>
        </w:rPr>
        <w:t>审计业务</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22.    </w:t>
      </w:r>
      <w:r w:rsidRPr="00954AF5">
        <w:rPr>
          <w:sz w:val="24"/>
          <w:szCs w:val="24"/>
          <w:lang w:eastAsia="zh-CN"/>
        </w:rPr>
        <w:t>财务共享中心的内部组织构架常见的方法有两种，一种是按职能划分，另一种是按区域划分。实践中企业一般会采用（）方式。</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按职能划分</w:t>
      </w:r>
      <w:r w:rsidRPr="00954AF5">
        <w:rPr>
          <w:sz w:val="24"/>
          <w:szCs w:val="24"/>
          <w:lang w:eastAsia="zh-CN"/>
        </w:rPr>
        <w:br/>
      </w:r>
      <w:r w:rsidRPr="00954AF5">
        <w:rPr>
          <w:sz w:val="24"/>
          <w:szCs w:val="24"/>
          <w:lang w:eastAsia="zh-CN"/>
        </w:rPr>
        <w:br/>
        <w:t xml:space="preserve">B.    </w:t>
      </w:r>
      <w:r w:rsidRPr="00954AF5">
        <w:rPr>
          <w:sz w:val="24"/>
          <w:szCs w:val="24"/>
          <w:lang w:eastAsia="zh-CN"/>
        </w:rPr>
        <w:t>按区域划分</w:t>
      </w:r>
      <w:r w:rsidRPr="00954AF5">
        <w:rPr>
          <w:sz w:val="24"/>
          <w:szCs w:val="24"/>
          <w:lang w:eastAsia="zh-CN"/>
        </w:rPr>
        <w:br/>
      </w:r>
      <w:r w:rsidRPr="00954AF5">
        <w:rPr>
          <w:sz w:val="24"/>
          <w:szCs w:val="24"/>
          <w:lang w:eastAsia="zh-CN"/>
        </w:rPr>
        <w:br/>
        <w:t xml:space="preserve">C.    </w:t>
      </w:r>
      <w:r w:rsidRPr="00954AF5">
        <w:rPr>
          <w:sz w:val="24"/>
          <w:szCs w:val="24"/>
          <w:lang w:eastAsia="zh-CN"/>
        </w:rPr>
        <w:t>将职能和区域相结合</w:t>
      </w:r>
      <w:r w:rsidRPr="00954AF5">
        <w:rPr>
          <w:sz w:val="24"/>
          <w:szCs w:val="24"/>
          <w:lang w:eastAsia="zh-CN"/>
        </w:rPr>
        <w:br/>
      </w:r>
      <w:r w:rsidRPr="00954AF5">
        <w:rPr>
          <w:sz w:val="24"/>
          <w:szCs w:val="24"/>
          <w:lang w:eastAsia="zh-CN"/>
        </w:rPr>
        <w:br/>
        <w:t xml:space="preserve">D.    </w:t>
      </w:r>
      <w:r w:rsidRPr="00954AF5">
        <w:rPr>
          <w:sz w:val="24"/>
          <w:szCs w:val="24"/>
          <w:lang w:eastAsia="zh-CN"/>
        </w:rPr>
        <w:t>两种方式相交替</w:t>
      </w:r>
      <w:r w:rsidRPr="00954AF5">
        <w:rPr>
          <w:sz w:val="24"/>
          <w:szCs w:val="24"/>
          <w:lang w:eastAsia="zh-CN"/>
        </w:rPr>
        <w:br/>
      </w:r>
      <w:r w:rsidRPr="00954AF5">
        <w:rPr>
          <w:sz w:val="24"/>
          <w:szCs w:val="24"/>
          <w:lang w:eastAsia="zh-CN"/>
        </w:rPr>
        <w:br/>
      </w:r>
      <w:r w:rsidRPr="00954AF5">
        <w:rPr>
          <w:sz w:val="24"/>
          <w:szCs w:val="24"/>
          <w:lang w:eastAsia="zh-CN"/>
        </w:rPr>
        <w:lastRenderedPageBreak/>
        <w:br/>
      </w:r>
      <w:r w:rsidRPr="00954AF5">
        <w:rPr>
          <w:sz w:val="24"/>
          <w:szCs w:val="24"/>
          <w:lang w:eastAsia="zh-CN"/>
        </w:rPr>
        <w:t>正确答案：</w:t>
      </w:r>
      <w:r w:rsidRPr="00954AF5">
        <w:rPr>
          <w:sz w:val="24"/>
          <w:szCs w:val="24"/>
          <w:lang w:eastAsia="zh-CN"/>
        </w:rPr>
        <w:t>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23.    </w:t>
      </w:r>
      <w:r w:rsidRPr="00954AF5">
        <w:rPr>
          <w:sz w:val="24"/>
          <w:szCs w:val="24"/>
          <w:lang w:eastAsia="zh-CN"/>
        </w:rPr>
        <w:t>共享审核岗的主要工作是（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w:t>
      </w:r>
      <w:r w:rsidRPr="00954AF5">
        <w:rPr>
          <w:color w:val="494949"/>
          <w:sz w:val="24"/>
          <w:szCs w:val="24"/>
          <w:lang w:eastAsia="zh-CN"/>
        </w:rPr>
        <w:t>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对进入共享中心的经济业务及交易进行审核，对不符合相关规定的予以退回处理，为合规的生成会计记账凭证。</w:t>
      </w:r>
      <w:r w:rsidRPr="00954AF5">
        <w:rPr>
          <w:sz w:val="24"/>
          <w:szCs w:val="24"/>
          <w:lang w:eastAsia="zh-CN"/>
        </w:rPr>
        <w:br/>
      </w:r>
      <w:r w:rsidRPr="00954AF5">
        <w:rPr>
          <w:sz w:val="24"/>
          <w:szCs w:val="24"/>
          <w:lang w:eastAsia="zh-CN"/>
        </w:rPr>
        <w:br/>
        <w:t xml:space="preserve">B.    </w:t>
      </w:r>
      <w:r w:rsidRPr="00954AF5">
        <w:rPr>
          <w:sz w:val="24"/>
          <w:szCs w:val="24"/>
          <w:lang w:eastAsia="zh-CN"/>
        </w:rPr>
        <w:t>处理付款单据，付款失败业务的查询、跟进及处理，</w:t>
      </w:r>
      <w:r w:rsidRPr="00954AF5">
        <w:rPr>
          <w:sz w:val="24"/>
          <w:szCs w:val="24"/>
          <w:lang w:eastAsia="zh-CN"/>
        </w:rPr>
        <w:br/>
      </w:r>
      <w:r w:rsidRPr="00954AF5">
        <w:rPr>
          <w:sz w:val="24"/>
          <w:szCs w:val="24"/>
          <w:lang w:eastAsia="zh-CN"/>
        </w:rPr>
        <w:br/>
        <w:t xml:space="preserve">C.    </w:t>
      </w:r>
      <w:r w:rsidRPr="00954AF5">
        <w:rPr>
          <w:sz w:val="24"/>
          <w:szCs w:val="24"/>
          <w:lang w:eastAsia="zh-CN"/>
        </w:rPr>
        <w:t>银行收款信息、银行自动扣款信息的维护并发布到款项认领系统。</w:t>
      </w:r>
      <w:r w:rsidRPr="00954AF5">
        <w:rPr>
          <w:sz w:val="24"/>
          <w:szCs w:val="24"/>
          <w:lang w:eastAsia="zh-CN"/>
        </w:rPr>
        <w:br/>
      </w:r>
      <w:r w:rsidRPr="00954AF5">
        <w:rPr>
          <w:sz w:val="24"/>
          <w:szCs w:val="24"/>
          <w:lang w:eastAsia="zh-CN"/>
        </w:rPr>
        <w:br/>
        <w:t xml:space="preserve">D.    </w:t>
      </w:r>
      <w:r w:rsidRPr="00954AF5">
        <w:rPr>
          <w:sz w:val="24"/>
          <w:szCs w:val="24"/>
          <w:lang w:eastAsia="zh-CN"/>
        </w:rPr>
        <w:t>纸质材料和扫描影像的审核工作。</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24.    </w:t>
      </w:r>
      <w:r w:rsidRPr="00954AF5">
        <w:rPr>
          <w:sz w:val="24"/>
          <w:szCs w:val="24"/>
          <w:lang w:eastAsia="zh-CN"/>
        </w:rPr>
        <w:t>资金结算岗的主要工作是（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对进入共享中心的经济业务及交易进行审核，对不符合相关规定的予</w:t>
      </w:r>
      <w:r w:rsidRPr="00954AF5">
        <w:rPr>
          <w:sz w:val="24"/>
          <w:szCs w:val="24"/>
          <w:lang w:eastAsia="zh-CN"/>
        </w:rPr>
        <w:t>以退回处理，为合规的生成会计记账凭证。</w:t>
      </w:r>
      <w:r w:rsidRPr="00954AF5">
        <w:rPr>
          <w:sz w:val="24"/>
          <w:szCs w:val="24"/>
          <w:lang w:eastAsia="zh-CN"/>
        </w:rPr>
        <w:br/>
      </w:r>
      <w:r w:rsidRPr="00954AF5">
        <w:rPr>
          <w:sz w:val="24"/>
          <w:szCs w:val="24"/>
          <w:lang w:eastAsia="zh-CN"/>
        </w:rPr>
        <w:br/>
        <w:t xml:space="preserve">B.    </w:t>
      </w:r>
      <w:r w:rsidRPr="00954AF5">
        <w:rPr>
          <w:sz w:val="24"/>
          <w:szCs w:val="24"/>
          <w:lang w:eastAsia="zh-CN"/>
        </w:rPr>
        <w:t>处理付款单据，付款失败业务的查询、跟进及处理，银行收款信息、银行自动扣款信息的维护并发布到款项认领系统。</w:t>
      </w:r>
      <w:r w:rsidRPr="00954AF5">
        <w:rPr>
          <w:sz w:val="24"/>
          <w:szCs w:val="24"/>
          <w:lang w:eastAsia="zh-CN"/>
        </w:rPr>
        <w:br/>
      </w:r>
      <w:r w:rsidRPr="00954AF5">
        <w:rPr>
          <w:sz w:val="24"/>
          <w:szCs w:val="24"/>
          <w:lang w:eastAsia="zh-CN"/>
        </w:rPr>
        <w:br/>
        <w:t xml:space="preserve">C.    </w:t>
      </w:r>
      <w:r w:rsidRPr="00954AF5">
        <w:rPr>
          <w:sz w:val="24"/>
          <w:szCs w:val="24"/>
          <w:lang w:eastAsia="zh-CN"/>
        </w:rPr>
        <w:t>纸质材料和扫描影像的审核工作。</w:t>
      </w:r>
      <w:r w:rsidRPr="00954AF5">
        <w:rPr>
          <w:sz w:val="24"/>
          <w:szCs w:val="24"/>
          <w:lang w:eastAsia="zh-CN"/>
        </w:rPr>
        <w:br/>
      </w:r>
      <w:r w:rsidRPr="00954AF5">
        <w:rPr>
          <w:sz w:val="24"/>
          <w:szCs w:val="24"/>
          <w:lang w:eastAsia="zh-CN"/>
        </w:rPr>
        <w:br/>
        <w:t xml:space="preserve">D.    </w:t>
      </w:r>
      <w:r w:rsidRPr="00954AF5">
        <w:rPr>
          <w:sz w:val="24"/>
          <w:szCs w:val="24"/>
          <w:lang w:eastAsia="zh-CN"/>
        </w:rPr>
        <w:t>为合规的业务生成会计记账凭证。</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25.    </w:t>
      </w:r>
      <w:r w:rsidRPr="00954AF5">
        <w:rPr>
          <w:sz w:val="24"/>
          <w:szCs w:val="24"/>
          <w:lang w:eastAsia="zh-CN"/>
        </w:rPr>
        <w:t>以下不属于财务核算系统中应付模块的主要功能的是（）。</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lastRenderedPageBreak/>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供应商管理</w:t>
      </w:r>
      <w:r w:rsidRPr="00954AF5">
        <w:rPr>
          <w:sz w:val="24"/>
          <w:szCs w:val="24"/>
          <w:lang w:eastAsia="zh-CN"/>
        </w:rPr>
        <w:br/>
      </w:r>
      <w:r w:rsidRPr="00954AF5">
        <w:rPr>
          <w:sz w:val="24"/>
          <w:szCs w:val="24"/>
          <w:lang w:eastAsia="zh-CN"/>
        </w:rPr>
        <w:br/>
        <w:t xml:space="preserve">B.    </w:t>
      </w:r>
      <w:r w:rsidRPr="00954AF5">
        <w:rPr>
          <w:sz w:val="24"/>
          <w:szCs w:val="24"/>
          <w:lang w:eastAsia="zh-CN"/>
        </w:rPr>
        <w:t>发票管理</w:t>
      </w:r>
      <w:r w:rsidRPr="00954AF5">
        <w:rPr>
          <w:sz w:val="24"/>
          <w:szCs w:val="24"/>
          <w:lang w:eastAsia="zh-CN"/>
        </w:rPr>
        <w:br/>
      </w:r>
      <w:r w:rsidRPr="00954AF5">
        <w:rPr>
          <w:sz w:val="24"/>
          <w:szCs w:val="24"/>
          <w:lang w:eastAsia="zh-CN"/>
        </w:rPr>
        <w:br/>
        <w:t xml:space="preserve">C.    </w:t>
      </w:r>
      <w:r w:rsidRPr="00954AF5">
        <w:rPr>
          <w:sz w:val="24"/>
          <w:szCs w:val="24"/>
          <w:lang w:eastAsia="zh-CN"/>
        </w:rPr>
        <w:t>银行对账</w:t>
      </w:r>
      <w:r w:rsidRPr="00954AF5">
        <w:rPr>
          <w:sz w:val="24"/>
          <w:szCs w:val="24"/>
          <w:lang w:eastAsia="zh-CN"/>
        </w:rPr>
        <w:br/>
      </w:r>
      <w:r w:rsidRPr="00954AF5">
        <w:rPr>
          <w:sz w:val="24"/>
          <w:szCs w:val="24"/>
          <w:lang w:eastAsia="zh-CN"/>
        </w:rPr>
        <w:br/>
        <w:t xml:space="preserve">D.    </w:t>
      </w:r>
      <w:r w:rsidRPr="00954AF5">
        <w:rPr>
          <w:sz w:val="24"/>
          <w:szCs w:val="24"/>
          <w:lang w:eastAsia="zh-CN"/>
        </w:rPr>
        <w:t>成本核算</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26.    </w:t>
      </w:r>
      <w:r w:rsidRPr="00954AF5">
        <w:rPr>
          <w:sz w:val="24"/>
          <w:szCs w:val="24"/>
          <w:lang w:eastAsia="zh-CN"/>
        </w:rPr>
        <w:t>以下不属于财务核算系统中成本模块的主要功能的是（）。</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采购、库存、在制品、产成品成本核算</w:t>
      </w:r>
      <w:r w:rsidRPr="00954AF5">
        <w:rPr>
          <w:sz w:val="24"/>
          <w:szCs w:val="24"/>
          <w:lang w:eastAsia="zh-CN"/>
        </w:rPr>
        <w:br/>
      </w:r>
      <w:r w:rsidRPr="00954AF5">
        <w:rPr>
          <w:sz w:val="24"/>
          <w:szCs w:val="24"/>
          <w:lang w:eastAsia="zh-CN"/>
        </w:rPr>
        <w:br/>
        <w:t xml:space="preserve">B.    </w:t>
      </w:r>
      <w:r w:rsidRPr="00954AF5">
        <w:rPr>
          <w:sz w:val="24"/>
          <w:szCs w:val="24"/>
          <w:lang w:eastAsia="zh-CN"/>
        </w:rPr>
        <w:t>制造费用核算</w:t>
      </w:r>
      <w:r w:rsidRPr="00954AF5">
        <w:rPr>
          <w:sz w:val="24"/>
          <w:szCs w:val="24"/>
          <w:lang w:eastAsia="zh-CN"/>
        </w:rPr>
        <w:br/>
      </w:r>
      <w:r w:rsidRPr="00954AF5">
        <w:rPr>
          <w:sz w:val="24"/>
          <w:szCs w:val="24"/>
          <w:lang w:eastAsia="zh-CN"/>
        </w:rPr>
        <w:br/>
        <w:t xml:space="preserve">C.    </w:t>
      </w:r>
      <w:r w:rsidRPr="00954AF5">
        <w:rPr>
          <w:sz w:val="24"/>
          <w:szCs w:val="24"/>
          <w:lang w:eastAsia="zh-CN"/>
        </w:rPr>
        <w:t>成本结转</w:t>
      </w:r>
      <w:r w:rsidRPr="00954AF5">
        <w:rPr>
          <w:sz w:val="24"/>
          <w:szCs w:val="24"/>
          <w:lang w:eastAsia="zh-CN"/>
        </w:rPr>
        <w:br/>
      </w:r>
      <w:r w:rsidRPr="00954AF5">
        <w:rPr>
          <w:sz w:val="24"/>
          <w:szCs w:val="24"/>
          <w:lang w:eastAsia="zh-CN"/>
        </w:rPr>
        <w:br/>
        <w:t xml:space="preserve">D.    </w:t>
      </w:r>
      <w:r w:rsidRPr="00954AF5">
        <w:rPr>
          <w:sz w:val="24"/>
          <w:szCs w:val="24"/>
          <w:lang w:eastAsia="zh-CN"/>
        </w:rPr>
        <w:t>供应</w:t>
      </w:r>
      <w:proofErr w:type="gramStart"/>
      <w:r w:rsidRPr="00954AF5">
        <w:rPr>
          <w:sz w:val="24"/>
          <w:szCs w:val="24"/>
          <w:lang w:eastAsia="zh-CN"/>
        </w:rPr>
        <w:t>商管理</w:t>
      </w:r>
      <w:proofErr w:type="gramEnd"/>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27.    </w:t>
      </w:r>
      <w:r w:rsidRPr="00954AF5">
        <w:rPr>
          <w:sz w:val="24"/>
          <w:szCs w:val="24"/>
          <w:lang w:eastAsia="zh-CN"/>
        </w:rPr>
        <w:t>以下不属于财务核算系统中现金模块的主要功能的是（）。</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资产的折旧和报废</w:t>
      </w:r>
      <w:r w:rsidRPr="00954AF5">
        <w:rPr>
          <w:sz w:val="24"/>
          <w:szCs w:val="24"/>
          <w:lang w:eastAsia="zh-CN"/>
        </w:rPr>
        <w:br/>
      </w:r>
      <w:r w:rsidRPr="00954AF5">
        <w:rPr>
          <w:sz w:val="24"/>
          <w:szCs w:val="24"/>
          <w:lang w:eastAsia="zh-CN"/>
        </w:rPr>
        <w:br/>
        <w:t xml:space="preserve">B.    </w:t>
      </w:r>
      <w:r w:rsidRPr="00954AF5">
        <w:rPr>
          <w:sz w:val="24"/>
          <w:szCs w:val="24"/>
          <w:lang w:eastAsia="zh-CN"/>
        </w:rPr>
        <w:t>银行调节</w:t>
      </w:r>
      <w:r w:rsidRPr="00954AF5">
        <w:rPr>
          <w:sz w:val="24"/>
          <w:szCs w:val="24"/>
          <w:lang w:eastAsia="zh-CN"/>
        </w:rPr>
        <w:br/>
      </w:r>
      <w:r w:rsidRPr="00954AF5">
        <w:rPr>
          <w:sz w:val="24"/>
          <w:szCs w:val="24"/>
          <w:lang w:eastAsia="zh-CN"/>
        </w:rPr>
        <w:br/>
        <w:t xml:space="preserve">C.    </w:t>
      </w:r>
      <w:r w:rsidRPr="00954AF5">
        <w:rPr>
          <w:sz w:val="24"/>
          <w:szCs w:val="24"/>
          <w:lang w:eastAsia="zh-CN"/>
        </w:rPr>
        <w:t>现金预测</w:t>
      </w:r>
      <w:r w:rsidRPr="00954AF5">
        <w:rPr>
          <w:sz w:val="24"/>
          <w:szCs w:val="24"/>
          <w:lang w:eastAsia="zh-CN"/>
        </w:rPr>
        <w:br/>
      </w:r>
      <w:r w:rsidRPr="00954AF5">
        <w:rPr>
          <w:sz w:val="24"/>
          <w:szCs w:val="24"/>
          <w:lang w:eastAsia="zh-CN"/>
        </w:rPr>
        <w:br/>
        <w:t xml:space="preserve">D.    </w:t>
      </w:r>
      <w:r w:rsidRPr="00954AF5">
        <w:rPr>
          <w:sz w:val="24"/>
          <w:szCs w:val="24"/>
          <w:lang w:eastAsia="zh-CN"/>
        </w:rPr>
        <w:t>报表编制</w:t>
      </w:r>
      <w:r w:rsidRPr="00954AF5">
        <w:rPr>
          <w:sz w:val="24"/>
          <w:szCs w:val="24"/>
          <w:lang w:eastAsia="zh-CN"/>
        </w:rPr>
        <w:br/>
      </w:r>
      <w:r w:rsidRPr="00954AF5">
        <w:rPr>
          <w:sz w:val="24"/>
          <w:szCs w:val="24"/>
          <w:lang w:eastAsia="zh-CN"/>
        </w:rPr>
        <w:br/>
      </w:r>
      <w:r w:rsidRPr="00954AF5">
        <w:rPr>
          <w:sz w:val="24"/>
          <w:szCs w:val="24"/>
          <w:lang w:eastAsia="zh-CN"/>
        </w:rPr>
        <w:lastRenderedPageBreak/>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28.    </w:t>
      </w:r>
      <w:r w:rsidRPr="00954AF5">
        <w:rPr>
          <w:sz w:val="24"/>
          <w:szCs w:val="24"/>
          <w:lang w:eastAsia="zh-CN"/>
        </w:rPr>
        <w:t>财务共享服务是一种创新的财务管理模式，其主要特点有（）。</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财务共享服务中心是一个独立的组织</w:t>
      </w:r>
      <w:r w:rsidRPr="00954AF5">
        <w:rPr>
          <w:sz w:val="24"/>
          <w:szCs w:val="24"/>
          <w:lang w:eastAsia="zh-CN"/>
        </w:rPr>
        <w:br/>
      </w:r>
      <w:r w:rsidRPr="00954AF5">
        <w:rPr>
          <w:sz w:val="24"/>
          <w:szCs w:val="24"/>
          <w:lang w:eastAsia="zh-CN"/>
        </w:rPr>
        <w:br/>
        <w:t xml:space="preserve">B.    </w:t>
      </w:r>
      <w:r w:rsidRPr="00954AF5">
        <w:rPr>
          <w:sz w:val="24"/>
          <w:szCs w:val="24"/>
          <w:lang w:eastAsia="zh-CN"/>
        </w:rPr>
        <w:t>财务共享服务中心是一个专业平台</w:t>
      </w:r>
      <w:r w:rsidRPr="00954AF5">
        <w:rPr>
          <w:sz w:val="24"/>
          <w:szCs w:val="24"/>
          <w:lang w:eastAsia="zh-CN"/>
        </w:rPr>
        <w:br/>
      </w:r>
      <w:r w:rsidRPr="00954AF5">
        <w:rPr>
          <w:sz w:val="24"/>
          <w:szCs w:val="24"/>
          <w:lang w:eastAsia="zh-CN"/>
        </w:rPr>
        <w:br/>
        <w:t xml:space="preserve">C.    </w:t>
      </w:r>
      <w:r w:rsidRPr="00954AF5">
        <w:rPr>
          <w:sz w:val="24"/>
          <w:szCs w:val="24"/>
          <w:lang w:eastAsia="zh-CN"/>
        </w:rPr>
        <w:t>财务共享服务中心是一个会计核算作业和任务管理中心</w:t>
      </w:r>
      <w:r w:rsidRPr="00954AF5">
        <w:rPr>
          <w:sz w:val="24"/>
          <w:szCs w:val="24"/>
          <w:lang w:eastAsia="zh-CN"/>
        </w:rPr>
        <w:br/>
      </w:r>
      <w:r w:rsidRPr="00954AF5">
        <w:rPr>
          <w:sz w:val="24"/>
          <w:szCs w:val="24"/>
          <w:lang w:eastAsia="zh-CN"/>
        </w:rPr>
        <w:br/>
        <w:t xml:space="preserve">D.    </w:t>
      </w:r>
      <w:r w:rsidRPr="00954AF5">
        <w:rPr>
          <w:sz w:val="24"/>
          <w:szCs w:val="24"/>
          <w:lang w:eastAsia="zh-CN"/>
        </w:rPr>
        <w:t>财务共享服务中心是会计信息的存储仓库</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29.    </w:t>
      </w:r>
      <w:r w:rsidRPr="00954AF5">
        <w:rPr>
          <w:sz w:val="24"/>
          <w:szCs w:val="24"/>
          <w:lang w:eastAsia="zh-CN"/>
        </w:rPr>
        <w:t>集团型企业对子公司会形成不同的管控模式，根据分权和集权的程度，管</w:t>
      </w:r>
      <w:proofErr w:type="gramStart"/>
      <w:r w:rsidRPr="00954AF5">
        <w:rPr>
          <w:sz w:val="24"/>
          <w:szCs w:val="24"/>
          <w:lang w:eastAsia="zh-CN"/>
        </w:rPr>
        <w:t>控模式</w:t>
      </w:r>
      <w:proofErr w:type="gramEnd"/>
      <w:r w:rsidRPr="00954AF5">
        <w:rPr>
          <w:sz w:val="24"/>
          <w:szCs w:val="24"/>
          <w:lang w:eastAsia="zh-CN"/>
        </w:rPr>
        <w:t>可以分为（</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财务管控型</w:t>
      </w:r>
      <w:r w:rsidRPr="00954AF5">
        <w:rPr>
          <w:sz w:val="24"/>
          <w:szCs w:val="24"/>
          <w:lang w:eastAsia="zh-CN"/>
        </w:rPr>
        <w:br/>
      </w:r>
      <w:r w:rsidRPr="00954AF5">
        <w:rPr>
          <w:sz w:val="24"/>
          <w:szCs w:val="24"/>
          <w:lang w:eastAsia="zh-CN"/>
        </w:rPr>
        <w:br/>
        <w:t xml:space="preserve">B.    </w:t>
      </w:r>
      <w:r w:rsidRPr="00954AF5">
        <w:rPr>
          <w:sz w:val="24"/>
          <w:szCs w:val="24"/>
          <w:lang w:eastAsia="zh-CN"/>
        </w:rPr>
        <w:t>战略管控型</w:t>
      </w:r>
      <w:r w:rsidRPr="00954AF5">
        <w:rPr>
          <w:sz w:val="24"/>
          <w:szCs w:val="24"/>
          <w:lang w:eastAsia="zh-CN"/>
        </w:rPr>
        <w:br/>
      </w:r>
      <w:r w:rsidRPr="00954AF5">
        <w:rPr>
          <w:sz w:val="24"/>
          <w:szCs w:val="24"/>
          <w:lang w:eastAsia="zh-CN"/>
        </w:rPr>
        <w:br/>
        <w:t xml:space="preserve">C.    </w:t>
      </w:r>
      <w:r w:rsidRPr="00954AF5">
        <w:rPr>
          <w:sz w:val="24"/>
          <w:szCs w:val="24"/>
          <w:lang w:eastAsia="zh-CN"/>
        </w:rPr>
        <w:t>运营管控型</w:t>
      </w:r>
      <w:r w:rsidRPr="00954AF5">
        <w:rPr>
          <w:sz w:val="24"/>
          <w:szCs w:val="24"/>
          <w:lang w:eastAsia="zh-CN"/>
        </w:rPr>
        <w:br/>
      </w:r>
      <w:r w:rsidRPr="00954AF5">
        <w:rPr>
          <w:sz w:val="24"/>
          <w:szCs w:val="24"/>
          <w:lang w:eastAsia="zh-CN"/>
        </w:rPr>
        <w:br/>
        <w:t xml:space="preserve">D.    </w:t>
      </w:r>
      <w:r w:rsidRPr="00954AF5">
        <w:rPr>
          <w:sz w:val="24"/>
          <w:szCs w:val="24"/>
          <w:lang w:eastAsia="zh-CN"/>
        </w:rPr>
        <w:t>集中管控型</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30.    </w:t>
      </w:r>
      <w:r w:rsidRPr="00954AF5">
        <w:rPr>
          <w:sz w:val="24"/>
          <w:szCs w:val="24"/>
          <w:lang w:eastAsia="zh-CN"/>
        </w:rPr>
        <w:t>财务共享中心是一个任务管理中心，是一个（</w:t>
      </w:r>
      <w:r w:rsidRPr="00954AF5">
        <w:rPr>
          <w:sz w:val="24"/>
          <w:szCs w:val="24"/>
          <w:lang w:eastAsia="zh-CN"/>
        </w:rPr>
        <w:t xml:space="preserve">    </w:t>
      </w:r>
      <w:r w:rsidRPr="00954AF5">
        <w:rPr>
          <w:sz w:val="24"/>
          <w:szCs w:val="24"/>
          <w:lang w:eastAsia="zh-CN"/>
        </w:rPr>
        <w:t>）的中心。</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lastRenderedPageBreak/>
        <w:t xml:space="preserve">A.    </w:t>
      </w:r>
      <w:r w:rsidRPr="00954AF5">
        <w:rPr>
          <w:sz w:val="24"/>
          <w:szCs w:val="24"/>
          <w:lang w:eastAsia="zh-CN"/>
        </w:rPr>
        <w:t>任务委派发布</w:t>
      </w:r>
      <w:r w:rsidRPr="00954AF5">
        <w:rPr>
          <w:sz w:val="24"/>
          <w:szCs w:val="24"/>
          <w:lang w:eastAsia="zh-CN"/>
        </w:rPr>
        <w:br/>
      </w:r>
      <w:r w:rsidRPr="00954AF5">
        <w:rPr>
          <w:sz w:val="24"/>
          <w:szCs w:val="24"/>
          <w:lang w:eastAsia="zh-CN"/>
        </w:rPr>
        <w:br/>
        <w:t xml:space="preserve">B.    </w:t>
      </w:r>
      <w:r w:rsidRPr="00954AF5">
        <w:rPr>
          <w:sz w:val="24"/>
          <w:szCs w:val="24"/>
          <w:lang w:eastAsia="zh-CN"/>
        </w:rPr>
        <w:t>任务分配</w:t>
      </w:r>
      <w:r w:rsidRPr="00954AF5">
        <w:rPr>
          <w:sz w:val="24"/>
          <w:szCs w:val="24"/>
          <w:lang w:eastAsia="zh-CN"/>
        </w:rPr>
        <w:br/>
      </w:r>
      <w:r w:rsidRPr="00954AF5">
        <w:rPr>
          <w:sz w:val="24"/>
          <w:szCs w:val="24"/>
          <w:lang w:eastAsia="zh-CN"/>
        </w:rPr>
        <w:br/>
        <w:t xml:space="preserve">C.    </w:t>
      </w:r>
      <w:r w:rsidRPr="00954AF5">
        <w:rPr>
          <w:sz w:val="24"/>
          <w:szCs w:val="24"/>
          <w:lang w:eastAsia="zh-CN"/>
        </w:rPr>
        <w:t>任务处理</w:t>
      </w:r>
      <w:r w:rsidRPr="00954AF5">
        <w:rPr>
          <w:sz w:val="24"/>
          <w:szCs w:val="24"/>
          <w:lang w:eastAsia="zh-CN"/>
        </w:rPr>
        <w:br/>
      </w:r>
      <w:r w:rsidRPr="00954AF5">
        <w:rPr>
          <w:sz w:val="24"/>
          <w:szCs w:val="24"/>
          <w:lang w:eastAsia="zh-CN"/>
        </w:rPr>
        <w:br/>
        <w:t xml:space="preserve">D.    </w:t>
      </w:r>
      <w:r w:rsidRPr="00954AF5">
        <w:rPr>
          <w:sz w:val="24"/>
          <w:szCs w:val="24"/>
          <w:lang w:eastAsia="zh-CN"/>
        </w:rPr>
        <w:t>存档</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31.    </w:t>
      </w:r>
      <w:r w:rsidRPr="00954AF5">
        <w:rPr>
          <w:sz w:val="24"/>
          <w:szCs w:val="24"/>
          <w:lang w:eastAsia="zh-CN"/>
        </w:rPr>
        <w:t>财务共享信息系统一般包括（</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A.</w:t>
      </w:r>
      <w:r w:rsidRPr="00954AF5">
        <w:rPr>
          <w:sz w:val="24"/>
          <w:szCs w:val="24"/>
          <w:lang w:eastAsia="zh-CN"/>
        </w:rPr>
        <w:t xml:space="preserve">    </w:t>
      </w:r>
      <w:r w:rsidRPr="00954AF5">
        <w:rPr>
          <w:sz w:val="24"/>
          <w:szCs w:val="24"/>
          <w:lang w:eastAsia="zh-CN"/>
        </w:rPr>
        <w:t>财务核算系统</w:t>
      </w:r>
      <w:r w:rsidRPr="00954AF5">
        <w:rPr>
          <w:sz w:val="24"/>
          <w:szCs w:val="24"/>
          <w:lang w:eastAsia="zh-CN"/>
        </w:rPr>
        <w:br/>
      </w:r>
      <w:r w:rsidRPr="00954AF5">
        <w:rPr>
          <w:sz w:val="24"/>
          <w:szCs w:val="24"/>
          <w:lang w:eastAsia="zh-CN"/>
        </w:rPr>
        <w:br/>
        <w:t xml:space="preserve">B.    </w:t>
      </w:r>
      <w:r w:rsidRPr="00954AF5">
        <w:rPr>
          <w:sz w:val="24"/>
          <w:szCs w:val="24"/>
          <w:lang w:eastAsia="zh-CN"/>
        </w:rPr>
        <w:t>网络报销系统</w:t>
      </w:r>
      <w:r w:rsidRPr="00954AF5">
        <w:rPr>
          <w:sz w:val="24"/>
          <w:szCs w:val="24"/>
          <w:lang w:eastAsia="zh-CN"/>
        </w:rPr>
        <w:br/>
      </w:r>
      <w:r w:rsidRPr="00954AF5">
        <w:rPr>
          <w:sz w:val="24"/>
          <w:szCs w:val="24"/>
          <w:lang w:eastAsia="zh-CN"/>
        </w:rPr>
        <w:br/>
        <w:t xml:space="preserve">C.    </w:t>
      </w:r>
      <w:r w:rsidRPr="00954AF5">
        <w:rPr>
          <w:sz w:val="24"/>
          <w:szCs w:val="24"/>
          <w:lang w:eastAsia="zh-CN"/>
        </w:rPr>
        <w:t>资金管理系统</w:t>
      </w:r>
      <w:r w:rsidRPr="00954AF5">
        <w:rPr>
          <w:sz w:val="24"/>
          <w:szCs w:val="24"/>
          <w:lang w:eastAsia="zh-CN"/>
        </w:rPr>
        <w:br/>
      </w:r>
      <w:r w:rsidRPr="00954AF5">
        <w:rPr>
          <w:sz w:val="24"/>
          <w:szCs w:val="24"/>
          <w:lang w:eastAsia="zh-CN"/>
        </w:rPr>
        <w:br/>
        <w:t xml:space="preserve">D.    </w:t>
      </w:r>
      <w:r w:rsidRPr="00954AF5">
        <w:rPr>
          <w:sz w:val="24"/>
          <w:szCs w:val="24"/>
          <w:lang w:eastAsia="zh-CN"/>
        </w:rPr>
        <w:t>影响管理系统</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32.    </w:t>
      </w:r>
      <w:r w:rsidRPr="00954AF5">
        <w:rPr>
          <w:sz w:val="24"/>
          <w:szCs w:val="24"/>
          <w:lang w:eastAsia="zh-CN"/>
        </w:rPr>
        <w:t>财务共享服务中心的战略结构主要有（</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全球中心</w:t>
      </w:r>
      <w:r w:rsidRPr="00954AF5">
        <w:rPr>
          <w:sz w:val="24"/>
          <w:szCs w:val="24"/>
          <w:lang w:eastAsia="zh-CN"/>
        </w:rPr>
        <w:br/>
      </w:r>
      <w:r w:rsidRPr="00954AF5">
        <w:rPr>
          <w:sz w:val="24"/>
          <w:szCs w:val="24"/>
          <w:lang w:eastAsia="zh-CN"/>
        </w:rPr>
        <w:br/>
        <w:t xml:space="preserve">B.    </w:t>
      </w:r>
      <w:r w:rsidRPr="00954AF5">
        <w:rPr>
          <w:sz w:val="24"/>
          <w:szCs w:val="24"/>
          <w:lang w:eastAsia="zh-CN"/>
        </w:rPr>
        <w:t>区域中心</w:t>
      </w:r>
      <w:r w:rsidRPr="00954AF5">
        <w:rPr>
          <w:sz w:val="24"/>
          <w:szCs w:val="24"/>
          <w:lang w:eastAsia="zh-CN"/>
        </w:rPr>
        <w:br/>
      </w:r>
      <w:r w:rsidRPr="00954AF5">
        <w:rPr>
          <w:sz w:val="24"/>
          <w:szCs w:val="24"/>
          <w:lang w:eastAsia="zh-CN"/>
        </w:rPr>
        <w:br/>
        <w:t xml:space="preserve">C.    </w:t>
      </w:r>
      <w:r w:rsidRPr="00954AF5">
        <w:rPr>
          <w:sz w:val="24"/>
          <w:szCs w:val="24"/>
          <w:lang w:eastAsia="zh-CN"/>
        </w:rPr>
        <w:t>专业中心</w:t>
      </w:r>
      <w:r w:rsidRPr="00954AF5">
        <w:rPr>
          <w:sz w:val="24"/>
          <w:szCs w:val="24"/>
          <w:lang w:eastAsia="zh-CN"/>
        </w:rPr>
        <w:br/>
      </w:r>
      <w:r w:rsidRPr="00954AF5">
        <w:rPr>
          <w:sz w:val="24"/>
          <w:szCs w:val="24"/>
          <w:lang w:eastAsia="zh-CN"/>
        </w:rPr>
        <w:br/>
        <w:t xml:space="preserve">D.    </w:t>
      </w:r>
      <w:r w:rsidRPr="00954AF5">
        <w:rPr>
          <w:sz w:val="24"/>
          <w:szCs w:val="24"/>
          <w:lang w:eastAsia="zh-CN"/>
        </w:rPr>
        <w:t>集团中心</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lastRenderedPageBreak/>
        <w:t>正确答案：</w:t>
      </w:r>
      <w:r w:rsidRPr="00954AF5">
        <w:rPr>
          <w:sz w:val="24"/>
          <w:szCs w:val="24"/>
          <w:lang w:eastAsia="zh-CN"/>
        </w:rPr>
        <w:t>A B 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33.    </w:t>
      </w:r>
      <w:r w:rsidRPr="00954AF5">
        <w:rPr>
          <w:sz w:val="24"/>
          <w:szCs w:val="24"/>
          <w:lang w:eastAsia="zh-CN"/>
        </w:rPr>
        <w:t>在进行财务共享服务中心人员配置时，需要坚持的原则是（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 xml:space="preserve">   </w:t>
      </w:r>
      <w:r w:rsidRPr="00954AF5">
        <w:rPr>
          <w:sz w:val="24"/>
          <w:szCs w:val="24"/>
          <w:lang w:eastAsia="zh-CN"/>
        </w:rPr>
        <w:t>岗位和技能匹配</w:t>
      </w:r>
      <w:r w:rsidRPr="00954AF5">
        <w:rPr>
          <w:sz w:val="24"/>
          <w:szCs w:val="24"/>
          <w:lang w:eastAsia="zh-CN"/>
        </w:rPr>
        <w:br/>
      </w:r>
      <w:r w:rsidRPr="00954AF5">
        <w:rPr>
          <w:sz w:val="24"/>
          <w:szCs w:val="24"/>
          <w:lang w:eastAsia="zh-CN"/>
        </w:rPr>
        <w:br/>
        <w:t xml:space="preserve">B.    </w:t>
      </w:r>
      <w:r w:rsidRPr="00954AF5">
        <w:rPr>
          <w:sz w:val="24"/>
          <w:szCs w:val="24"/>
          <w:lang w:eastAsia="zh-CN"/>
        </w:rPr>
        <w:t>岗位和能力匹配</w:t>
      </w:r>
      <w:r w:rsidRPr="00954AF5">
        <w:rPr>
          <w:sz w:val="24"/>
          <w:szCs w:val="24"/>
          <w:lang w:eastAsia="zh-CN"/>
        </w:rPr>
        <w:br/>
      </w:r>
      <w:r w:rsidRPr="00954AF5">
        <w:rPr>
          <w:sz w:val="24"/>
          <w:szCs w:val="24"/>
          <w:lang w:eastAsia="zh-CN"/>
        </w:rPr>
        <w:br/>
        <w:t xml:space="preserve">C.    </w:t>
      </w:r>
      <w:r w:rsidRPr="00954AF5">
        <w:rPr>
          <w:sz w:val="24"/>
          <w:szCs w:val="24"/>
          <w:lang w:eastAsia="zh-CN"/>
        </w:rPr>
        <w:t>岗位和空间匹配</w:t>
      </w:r>
      <w:r w:rsidRPr="00954AF5">
        <w:rPr>
          <w:sz w:val="24"/>
          <w:szCs w:val="24"/>
          <w:lang w:eastAsia="zh-CN"/>
        </w:rPr>
        <w:br/>
      </w:r>
      <w:r w:rsidRPr="00954AF5">
        <w:rPr>
          <w:sz w:val="24"/>
          <w:szCs w:val="24"/>
          <w:lang w:eastAsia="zh-CN"/>
        </w:rPr>
        <w:br/>
        <w:t xml:space="preserve">D.    </w:t>
      </w:r>
      <w:r w:rsidRPr="00954AF5">
        <w:rPr>
          <w:sz w:val="24"/>
          <w:szCs w:val="24"/>
          <w:lang w:eastAsia="zh-CN"/>
        </w:rPr>
        <w:t>岗位和职位匹配</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34.    </w:t>
      </w:r>
      <w:r w:rsidRPr="00954AF5">
        <w:rPr>
          <w:sz w:val="24"/>
          <w:szCs w:val="24"/>
          <w:lang w:eastAsia="zh-CN"/>
        </w:rPr>
        <w:t>服务水平协议是财务共享服务中心经营业绩的基准目标，需包括（</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服务内容和标准</w:t>
      </w:r>
      <w:r w:rsidRPr="00954AF5">
        <w:rPr>
          <w:sz w:val="24"/>
          <w:szCs w:val="24"/>
          <w:lang w:eastAsia="zh-CN"/>
        </w:rPr>
        <w:br/>
      </w:r>
      <w:r w:rsidRPr="00954AF5">
        <w:rPr>
          <w:sz w:val="24"/>
          <w:szCs w:val="24"/>
          <w:lang w:eastAsia="zh-CN"/>
        </w:rPr>
        <w:br/>
        <w:t xml:space="preserve">B.    </w:t>
      </w:r>
      <w:r w:rsidRPr="00954AF5">
        <w:rPr>
          <w:sz w:val="24"/>
          <w:szCs w:val="24"/>
          <w:lang w:eastAsia="zh-CN"/>
        </w:rPr>
        <w:t>客户义务</w:t>
      </w:r>
      <w:r w:rsidRPr="00954AF5">
        <w:rPr>
          <w:sz w:val="24"/>
          <w:szCs w:val="24"/>
          <w:lang w:eastAsia="zh-CN"/>
        </w:rPr>
        <w:br/>
      </w:r>
      <w:r w:rsidRPr="00954AF5">
        <w:rPr>
          <w:sz w:val="24"/>
          <w:szCs w:val="24"/>
          <w:lang w:eastAsia="zh-CN"/>
        </w:rPr>
        <w:br/>
        <w:t xml:space="preserve">C.    </w:t>
      </w:r>
      <w:r w:rsidRPr="00954AF5">
        <w:rPr>
          <w:sz w:val="24"/>
          <w:szCs w:val="24"/>
          <w:lang w:eastAsia="zh-CN"/>
        </w:rPr>
        <w:t>例外事项与沟通机制</w:t>
      </w:r>
      <w:r w:rsidRPr="00954AF5">
        <w:rPr>
          <w:sz w:val="24"/>
          <w:szCs w:val="24"/>
          <w:lang w:eastAsia="zh-CN"/>
        </w:rPr>
        <w:br/>
      </w:r>
      <w:r w:rsidRPr="00954AF5">
        <w:rPr>
          <w:sz w:val="24"/>
          <w:szCs w:val="24"/>
          <w:lang w:eastAsia="zh-CN"/>
        </w:rPr>
        <w:br/>
        <w:t xml:space="preserve">D.    </w:t>
      </w:r>
      <w:r w:rsidRPr="00954AF5">
        <w:rPr>
          <w:sz w:val="24"/>
          <w:szCs w:val="24"/>
          <w:lang w:eastAsia="zh-CN"/>
        </w:rPr>
        <w:t>收费标准</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35.    </w:t>
      </w:r>
      <w:r w:rsidRPr="00954AF5">
        <w:rPr>
          <w:sz w:val="24"/>
          <w:szCs w:val="24"/>
          <w:lang w:eastAsia="zh-CN"/>
        </w:rPr>
        <w:t>下列属于网络报销系统的功能有（</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lastRenderedPageBreak/>
        <w:t xml:space="preserve">A.    </w:t>
      </w:r>
      <w:r w:rsidRPr="00954AF5">
        <w:rPr>
          <w:sz w:val="24"/>
          <w:szCs w:val="24"/>
          <w:lang w:eastAsia="zh-CN"/>
        </w:rPr>
        <w:t>单据制作</w:t>
      </w:r>
      <w:r w:rsidRPr="00954AF5">
        <w:rPr>
          <w:sz w:val="24"/>
          <w:szCs w:val="24"/>
          <w:lang w:eastAsia="zh-CN"/>
        </w:rPr>
        <w:br/>
      </w:r>
      <w:r w:rsidRPr="00954AF5">
        <w:rPr>
          <w:sz w:val="24"/>
          <w:szCs w:val="24"/>
          <w:lang w:eastAsia="zh-CN"/>
        </w:rPr>
        <w:br/>
        <w:t xml:space="preserve">B.    </w:t>
      </w:r>
      <w:r w:rsidRPr="00954AF5">
        <w:rPr>
          <w:sz w:val="24"/>
          <w:szCs w:val="24"/>
          <w:lang w:eastAsia="zh-CN"/>
        </w:rPr>
        <w:t>单据审批</w:t>
      </w:r>
      <w:r w:rsidRPr="00954AF5">
        <w:rPr>
          <w:sz w:val="24"/>
          <w:szCs w:val="24"/>
          <w:lang w:eastAsia="zh-CN"/>
        </w:rPr>
        <w:br/>
      </w:r>
      <w:r w:rsidRPr="00954AF5">
        <w:rPr>
          <w:sz w:val="24"/>
          <w:szCs w:val="24"/>
          <w:lang w:eastAsia="zh-CN"/>
        </w:rPr>
        <w:br/>
        <w:t xml:space="preserve">C.    </w:t>
      </w:r>
      <w:r w:rsidRPr="00954AF5">
        <w:rPr>
          <w:sz w:val="24"/>
          <w:szCs w:val="24"/>
          <w:lang w:eastAsia="zh-CN"/>
        </w:rPr>
        <w:t>账务处理</w:t>
      </w:r>
      <w:r w:rsidRPr="00954AF5">
        <w:rPr>
          <w:sz w:val="24"/>
          <w:szCs w:val="24"/>
          <w:lang w:eastAsia="zh-CN"/>
        </w:rPr>
        <w:br/>
      </w:r>
      <w:r w:rsidRPr="00954AF5">
        <w:rPr>
          <w:sz w:val="24"/>
          <w:szCs w:val="24"/>
          <w:lang w:eastAsia="zh-CN"/>
        </w:rPr>
        <w:br/>
        <w:t xml:space="preserve">D.    </w:t>
      </w:r>
      <w:r w:rsidRPr="00954AF5">
        <w:rPr>
          <w:sz w:val="24"/>
          <w:szCs w:val="24"/>
          <w:lang w:eastAsia="zh-CN"/>
        </w:rPr>
        <w:t>报表查询</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36.    </w:t>
      </w:r>
      <w:r w:rsidRPr="00954AF5">
        <w:rPr>
          <w:sz w:val="24"/>
          <w:szCs w:val="24"/>
          <w:lang w:eastAsia="zh-CN"/>
        </w:rPr>
        <w:t>绩效管理中客户维度指标主要包括（</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客户满意度</w:t>
      </w:r>
      <w:r w:rsidRPr="00954AF5">
        <w:rPr>
          <w:sz w:val="24"/>
          <w:szCs w:val="24"/>
          <w:lang w:eastAsia="zh-CN"/>
        </w:rPr>
        <w:br/>
      </w:r>
      <w:r w:rsidRPr="00954AF5">
        <w:rPr>
          <w:sz w:val="24"/>
          <w:szCs w:val="24"/>
          <w:lang w:eastAsia="zh-CN"/>
        </w:rPr>
        <w:br/>
        <w:t xml:space="preserve">B.    </w:t>
      </w:r>
      <w:r w:rsidRPr="00954AF5">
        <w:rPr>
          <w:sz w:val="24"/>
          <w:szCs w:val="24"/>
          <w:lang w:eastAsia="zh-CN"/>
        </w:rPr>
        <w:t>客户沟通</w:t>
      </w:r>
      <w:r w:rsidRPr="00954AF5">
        <w:rPr>
          <w:sz w:val="24"/>
          <w:szCs w:val="24"/>
          <w:lang w:eastAsia="zh-CN"/>
        </w:rPr>
        <w:br/>
      </w:r>
      <w:r w:rsidRPr="00954AF5">
        <w:rPr>
          <w:sz w:val="24"/>
          <w:szCs w:val="24"/>
          <w:lang w:eastAsia="zh-CN"/>
        </w:rPr>
        <w:br/>
        <w:t xml:space="preserve">C.    </w:t>
      </w:r>
      <w:r w:rsidRPr="00954AF5">
        <w:rPr>
          <w:sz w:val="24"/>
          <w:szCs w:val="24"/>
          <w:lang w:eastAsia="zh-CN"/>
        </w:rPr>
        <w:t>客户体验管理能力</w:t>
      </w:r>
      <w:r w:rsidRPr="00954AF5">
        <w:rPr>
          <w:sz w:val="24"/>
          <w:szCs w:val="24"/>
          <w:lang w:eastAsia="zh-CN"/>
        </w:rPr>
        <w:br/>
      </w:r>
      <w:r w:rsidRPr="00954AF5">
        <w:rPr>
          <w:sz w:val="24"/>
          <w:szCs w:val="24"/>
          <w:lang w:eastAsia="zh-CN"/>
        </w:rPr>
        <w:br/>
        <w:t xml:space="preserve">D.    </w:t>
      </w:r>
      <w:r w:rsidRPr="00954AF5">
        <w:rPr>
          <w:sz w:val="24"/>
          <w:szCs w:val="24"/>
          <w:lang w:eastAsia="zh-CN"/>
        </w:rPr>
        <w:t>服务水平协议达成度</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37.    </w:t>
      </w:r>
      <w:r w:rsidRPr="00954AF5">
        <w:rPr>
          <w:sz w:val="24"/>
          <w:szCs w:val="24"/>
          <w:lang w:eastAsia="zh-CN"/>
        </w:rPr>
        <w:t>财务共享服务下，财务人员面临的问题有（</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岗位分工精细化限制了员工的职业发展</w:t>
      </w:r>
      <w:r w:rsidRPr="00954AF5">
        <w:rPr>
          <w:sz w:val="24"/>
          <w:szCs w:val="24"/>
          <w:lang w:eastAsia="zh-CN"/>
        </w:rPr>
        <w:br/>
      </w:r>
      <w:r w:rsidRPr="00954AF5">
        <w:rPr>
          <w:sz w:val="24"/>
          <w:szCs w:val="24"/>
          <w:lang w:eastAsia="zh-CN"/>
        </w:rPr>
        <w:br/>
        <w:t xml:space="preserve">B.    </w:t>
      </w:r>
      <w:r w:rsidRPr="00954AF5">
        <w:rPr>
          <w:sz w:val="24"/>
          <w:szCs w:val="24"/>
          <w:lang w:eastAsia="zh-CN"/>
        </w:rPr>
        <w:t>成本驱动促使员工呈两极化分布</w:t>
      </w:r>
      <w:r w:rsidRPr="00954AF5">
        <w:rPr>
          <w:sz w:val="24"/>
          <w:szCs w:val="24"/>
          <w:lang w:eastAsia="zh-CN"/>
        </w:rPr>
        <w:br/>
      </w:r>
      <w:r w:rsidRPr="00954AF5">
        <w:rPr>
          <w:sz w:val="24"/>
          <w:szCs w:val="24"/>
          <w:lang w:eastAsia="zh-CN"/>
        </w:rPr>
        <w:br/>
        <w:t xml:space="preserve">C.    </w:t>
      </w:r>
      <w:r w:rsidRPr="00954AF5">
        <w:rPr>
          <w:sz w:val="24"/>
          <w:szCs w:val="24"/>
          <w:lang w:eastAsia="zh-CN"/>
        </w:rPr>
        <w:t>团队建设工作需要大量复合型人才</w:t>
      </w:r>
      <w:r w:rsidRPr="00954AF5">
        <w:rPr>
          <w:sz w:val="24"/>
          <w:szCs w:val="24"/>
          <w:lang w:eastAsia="zh-CN"/>
        </w:rPr>
        <w:br/>
      </w:r>
      <w:r w:rsidRPr="00954AF5">
        <w:rPr>
          <w:sz w:val="24"/>
          <w:szCs w:val="24"/>
          <w:lang w:eastAsia="zh-CN"/>
        </w:rPr>
        <w:br/>
        <w:t xml:space="preserve">D.    </w:t>
      </w:r>
      <w:r w:rsidRPr="00954AF5">
        <w:rPr>
          <w:sz w:val="24"/>
          <w:szCs w:val="24"/>
          <w:lang w:eastAsia="zh-CN"/>
        </w:rPr>
        <w:t>岗位分化后对部分岗位人员能力有更高要求</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lastRenderedPageBreak/>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38.    </w:t>
      </w:r>
      <w:r w:rsidRPr="00954AF5">
        <w:rPr>
          <w:sz w:val="24"/>
          <w:szCs w:val="24"/>
          <w:lang w:eastAsia="zh-CN"/>
        </w:rPr>
        <w:t>共享服务结合了集中化模式和分散模式的优点，具有（</w:t>
      </w:r>
      <w:r w:rsidRPr="00954AF5">
        <w:rPr>
          <w:sz w:val="24"/>
          <w:szCs w:val="24"/>
          <w:lang w:eastAsia="zh-CN"/>
        </w:rPr>
        <w:t xml:space="preserve">     </w:t>
      </w:r>
      <w:r w:rsidRPr="00954AF5">
        <w:rPr>
          <w:sz w:val="24"/>
          <w:szCs w:val="24"/>
          <w:lang w:eastAsia="zh-CN"/>
        </w:rPr>
        <w:t>）的特点。</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通过流程和技术优化了消除冗余过程</w:t>
      </w:r>
      <w:r w:rsidRPr="00954AF5">
        <w:rPr>
          <w:sz w:val="24"/>
          <w:szCs w:val="24"/>
          <w:lang w:eastAsia="zh-CN"/>
        </w:rPr>
        <w:br/>
      </w:r>
      <w:r w:rsidRPr="00954AF5">
        <w:rPr>
          <w:sz w:val="24"/>
          <w:szCs w:val="24"/>
          <w:lang w:eastAsia="zh-CN"/>
        </w:rPr>
        <w:br/>
        <w:t xml:space="preserve">B.    </w:t>
      </w:r>
      <w:r w:rsidRPr="00954AF5">
        <w:rPr>
          <w:sz w:val="24"/>
          <w:szCs w:val="24"/>
          <w:lang w:eastAsia="zh-CN"/>
        </w:rPr>
        <w:t>合并并重新设计非核心支持职能，将其纳入服务中心</w:t>
      </w:r>
      <w:r w:rsidRPr="00954AF5">
        <w:rPr>
          <w:sz w:val="24"/>
          <w:szCs w:val="24"/>
          <w:lang w:eastAsia="zh-CN"/>
        </w:rPr>
        <w:br/>
      </w:r>
      <w:r w:rsidRPr="00954AF5">
        <w:rPr>
          <w:sz w:val="24"/>
          <w:szCs w:val="24"/>
          <w:lang w:eastAsia="zh-CN"/>
        </w:rPr>
        <w:br/>
        <w:t xml:space="preserve">C.    </w:t>
      </w:r>
      <w:r w:rsidRPr="00954AF5">
        <w:rPr>
          <w:sz w:val="24"/>
          <w:szCs w:val="24"/>
          <w:lang w:eastAsia="zh-CN"/>
        </w:rPr>
        <w:t>对运营单元保留的组织和职责进行重新设计</w:t>
      </w:r>
      <w:r w:rsidRPr="00954AF5">
        <w:rPr>
          <w:sz w:val="24"/>
          <w:szCs w:val="24"/>
          <w:lang w:eastAsia="zh-CN"/>
        </w:rPr>
        <w:br/>
      </w:r>
      <w:r w:rsidRPr="00954AF5">
        <w:rPr>
          <w:sz w:val="24"/>
          <w:szCs w:val="24"/>
          <w:lang w:eastAsia="zh-CN"/>
        </w:rPr>
        <w:br/>
        <w:t xml:space="preserve">D.    </w:t>
      </w:r>
      <w:r w:rsidRPr="00954AF5">
        <w:rPr>
          <w:sz w:val="24"/>
          <w:szCs w:val="24"/>
          <w:lang w:eastAsia="zh-CN"/>
        </w:rPr>
        <w:t>通过双向的服务水平协议促进责任共担</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39.    </w:t>
      </w:r>
      <w:r w:rsidRPr="00954AF5">
        <w:rPr>
          <w:sz w:val="24"/>
          <w:szCs w:val="24"/>
          <w:lang w:eastAsia="zh-CN"/>
        </w:rPr>
        <w:t>财务共享中心的建立对企业对财务转型的作用主要有（</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财务共享服务中心可以提炼出管理者最关心的报告级数据</w:t>
      </w:r>
      <w:r w:rsidRPr="00954AF5">
        <w:rPr>
          <w:sz w:val="24"/>
          <w:szCs w:val="24"/>
          <w:lang w:eastAsia="zh-CN"/>
        </w:rPr>
        <w:br/>
      </w:r>
      <w:r w:rsidRPr="00954AF5">
        <w:rPr>
          <w:sz w:val="24"/>
          <w:szCs w:val="24"/>
          <w:lang w:eastAsia="zh-CN"/>
        </w:rPr>
        <w:br/>
        <w:t xml:space="preserve">B.    </w:t>
      </w:r>
      <w:r w:rsidRPr="00954AF5">
        <w:rPr>
          <w:sz w:val="24"/>
          <w:szCs w:val="24"/>
          <w:lang w:eastAsia="zh-CN"/>
        </w:rPr>
        <w:t>财务共享服务中心进行的财务岗位职能分离，采用扁平化管理方式，为后续财务转型的组织架构调整奠定了基础。</w:t>
      </w:r>
      <w:r w:rsidRPr="00954AF5">
        <w:rPr>
          <w:sz w:val="24"/>
          <w:szCs w:val="24"/>
          <w:lang w:eastAsia="zh-CN"/>
        </w:rPr>
        <w:br/>
      </w:r>
      <w:r w:rsidRPr="00954AF5">
        <w:rPr>
          <w:sz w:val="24"/>
          <w:szCs w:val="24"/>
          <w:lang w:eastAsia="zh-CN"/>
        </w:rPr>
        <w:br/>
        <w:t xml:space="preserve">C.    </w:t>
      </w:r>
      <w:r w:rsidRPr="00954AF5">
        <w:rPr>
          <w:sz w:val="24"/>
          <w:szCs w:val="24"/>
          <w:lang w:eastAsia="zh-CN"/>
        </w:rPr>
        <w:t>财务共享服务中心产生的大量实际数据、历史数据为管理会计的决策支持、精</w:t>
      </w:r>
      <w:r w:rsidRPr="00954AF5">
        <w:rPr>
          <w:sz w:val="24"/>
          <w:szCs w:val="24"/>
          <w:lang w:eastAsia="zh-CN"/>
        </w:rPr>
        <w:t>细化管理积累了数据基础。</w:t>
      </w:r>
      <w:r w:rsidRPr="00954AF5">
        <w:rPr>
          <w:sz w:val="24"/>
          <w:szCs w:val="24"/>
          <w:lang w:eastAsia="zh-CN"/>
        </w:rPr>
        <w:br/>
      </w:r>
      <w:r w:rsidRPr="00954AF5">
        <w:rPr>
          <w:sz w:val="24"/>
          <w:szCs w:val="24"/>
          <w:lang w:eastAsia="zh-CN"/>
        </w:rPr>
        <w:br/>
        <w:t xml:space="preserve">D.    </w:t>
      </w:r>
      <w:r w:rsidRPr="00954AF5">
        <w:rPr>
          <w:sz w:val="24"/>
          <w:szCs w:val="24"/>
          <w:lang w:eastAsia="zh-CN"/>
        </w:rPr>
        <w:t>财务共享服务中心为财务转型奠定了人力资源基础。</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40.    </w:t>
      </w:r>
      <w:r w:rsidRPr="00954AF5">
        <w:rPr>
          <w:sz w:val="24"/>
          <w:szCs w:val="24"/>
          <w:lang w:eastAsia="zh-CN"/>
        </w:rPr>
        <w:t>综合中外已经建立了财务共享服务中心的企业的实践情况，建立财务共享服务中心的战略目标归纳起来，主要有（</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lastRenderedPageBreak/>
        <w:t xml:space="preserve">A.    </w:t>
      </w:r>
      <w:proofErr w:type="spellStart"/>
      <w:r w:rsidRPr="00954AF5">
        <w:rPr>
          <w:sz w:val="24"/>
          <w:szCs w:val="24"/>
        </w:rPr>
        <w:t>降低成本、提高效率</w:t>
      </w:r>
      <w:proofErr w:type="spellEnd"/>
      <w:r w:rsidRPr="00954AF5">
        <w:rPr>
          <w:sz w:val="24"/>
          <w:szCs w:val="24"/>
        </w:rPr>
        <w:br/>
      </w:r>
      <w:r w:rsidRPr="00954AF5">
        <w:rPr>
          <w:sz w:val="24"/>
          <w:szCs w:val="24"/>
        </w:rPr>
        <w:br/>
        <w:t xml:space="preserve">B.    </w:t>
      </w:r>
      <w:r w:rsidRPr="00954AF5">
        <w:rPr>
          <w:sz w:val="24"/>
          <w:szCs w:val="24"/>
          <w:lang w:eastAsia="zh-CN"/>
        </w:rPr>
        <w:t>加强财务控制、降低风险</w:t>
      </w:r>
      <w:r w:rsidRPr="00954AF5">
        <w:rPr>
          <w:sz w:val="24"/>
          <w:szCs w:val="24"/>
          <w:lang w:eastAsia="zh-CN"/>
        </w:rPr>
        <w:br/>
      </w:r>
      <w:r w:rsidRPr="00954AF5">
        <w:rPr>
          <w:sz w:val="24"/>
          <w:szCs w:val="24"/>
          <w:lang w:eastAsia="zh-CN"/>
        </w:rPr>
        <w:br/>
        <w:t xml:space="preserve">C.    </w:t>
      </w:r>
      <w:r w:rsidRPr="00954AF5">
        <w:rPr>
          <w:sz w:val="24"/>
          <w:szCs w:val="24"/>
          <w:lang w:eastAsia="zh-CN"/>
        </w:rPr>
        <w:t>促进财务转型</w:t>
      </w:r>
      <w:r w:rsidRPr="00954AF5">
        <w:rPr>
          <w:sz w:val="24"/>
          <w:szCs w:val="24"/>
          <w:lang w:eastAsia="zh-CN"/>
        </w:rPr>
        <w:br/>
      </w:r>
      <w:r w:rsidRPr="00954AF5">
        <w:rPr>
          <w:sz w:val="24"/>
          <w:szCs w:val="24"/>
          <w:lang w:eastAsia="zh-CN"/>
        </w:rPr>
        <w:br/>
        <w:t xml:space="preserve">D.    </w:t>
      </w:r>
      <w:r w:rsidRPr="00954AF5">
        <w:rPr>
          <w:sz w:val="24"/>
          <w:szCs w:val="24"/>
          <w:lang w:eastAsia="zh-CN"/>
        </w:rPr>
        <w:t>减少财务控制、降低风险</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41.    </w:t>
      </w:r>
      <w:r w:rsidRPr="00954AF5">
        <w:rPr>
          <w:sz w:val="24"/>
          <w:szCs w:val="24"/>
          <w:lang w:eastAsia="zh-CN"/>
        </w:rPr>
        <w:t>建立财务共享服务中心</w:t>
      </w:r>
      <w:r w:rsidRPr="00954AF5">
        <w:rPr>
          <w:sz w:val="24"/>
          <w:szCs w:val="24"/>
          <w:lang w:eastAsia="zh-CN"/>
        </w:rPr>
        <w:t>的战略目标主要有（</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proofErr w:type="spellStart"/>
      <w:r w:rsidRPr="00954AF5">
        <w:rPr>
          <w:sz w:val="24"/>
          <w:szCs w:val="24"/>
        </w:rPr>
        <w:t>降低成本，提高效率</w:t>
      </w:r>
      <w:proofErr w:type="spellEnd"/>
      <w:r w:rsidRPr="00954AF5">
        <w:rPr>
          <w:sz w:val="24"/>
          <w:szCs w:val="24"/>
        </w:rPr>
        <w:br/>
      </w:r>
      <w:r w:rsidRPr="00954AF5">
        <w:rPr>
          <w:sz w:val="24"/>
          <w:szCs w:val="24"/>
        </w:rPr>
        <w:br/>
        <w:t xml:space="preserve">B.    </w:t>
      </w:r>
      <w:r w:rsidRPr="00954AF5">
        <w:rPr>
          <w:sz w:val="24"/>
          <w:szCs w:val="24"/>
          <w:lang w:eastAsia="zh-CN"/>
        </w:rPr>
        <w:t>加强财务控制，降低风险</w:t>
      </w:r>
      <w:r w:rsidRPr="00954AF5">
        <w:rPr>
          <w:sz w:val="24"/>
          <w:szCs w:val="24"/>
          <w:lang w:eastAsia="zh-CN"/>
        </w:rPr>
        <w:br/>
      </w:r>
      <w:r w:rsidRPr="00954AF5">
        <w:rPr>
          <w:sz w:val="24"/>
          <w:szCs w:val="24"/>
          <w:lang w:eastAsia="zh-CN"/>
        </w:rPr>
        <w:br/>
        <w:t xml:space="preserve">C.    </w:t>
      </w:r>
      <w:r w:rsidRPr="00954AF5">
        <w:rPr>
          <w:sz w:val="24"/>
          <w:szCs w:val="24"/>
          <w:lang w:eastAsia="zh-CN"/>
        </w:rPr>
        <w:t>促进财务转型</w:t>
      </w:r>
      <w:r w:rsidRPr="00954AF5">
        <w:rPr>
          <w:sz w:val="24"/>
          <w:szCs w:val="24"/>
          <w:lang w:eastAsia="zh-CN"/>
        </w:rPr>
        <w:br/>
      </w:r>
      <w:r w:rsidRPr="00954AF5">
        <w:rPr>
          <w:sz w:val="24"/>
          <w:szCs w:val="24"/>
          <w:lang w:eastAsia="zh-CN"/>
        </w:rPr>
        <w:br/>
        <w:t xml:space="preserve">D.    </w:t>
      </w:r>
      <w:r w:rsidRPr="00954AF5">
        <w:rPr>
          <w:sz w:val="24"/>
          <w:szCs w:val="24"/>
          <w:lang w:eastAsia="zh-CN"/>
        </w:rPr>
        <w:t>满足客户的需求</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42.    </w:t>
      </w:r>
      <w:r w:rsidRPr="00954AF5">
        <w:rPr>
          <w:sz w:val="24"/>
          <w:szCs w:val="24"/>
          <w:lang w:eastAsia="zh-CN"/>
        </w:rPr>
        <w:t>对于财务共享服务中心的岗位特点和人员面临的问题，可以采取的手段有（</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完善可量化的绩效评价指标</w:t>
      </w:r>
      <w:r w:rsidRPr="00954AF5">
        <w:rPr>
          <w:sz w:val="24"/>
          <w:szCs w:val="24"/>
          <w:lang w:eastAsia="zh-CN"/>
        </w:rPr>
        <w:br/>
      </w:r>
      <w:r w:rsidRPr="00954AF5">
        <w:rPr>
          <w:sz w:val="24"/>
          <w:szCs w:val="24"/>
          <w:lang w:eastAsia="zh-CN"/>
        </w:rPr>
        <w:br/>
        <w:t xml:space="preserve">B.    </w:t>
      </w:r>
      <w:r w:rsidRPr="00954AF5">
        <w:rPr>
          <w:sz w:val="24"/>
          <w:szCs w:val="24"/>
          <w:lang w:eastAsia="zh-CN"/>
        </w:rPr>
        <w:t>不断完善物质和精神激励</w:t>
      </w:r>
      <w:r w:rsidRPr="00954AF5">
        <w:rPr>
          <w:sz w:val="24"/>
          <w:szCs w:val="24"/>
          <w:lang w:eastAsia="zh-CN"/>
        </w:rPr>
        <w:br/>
      </w:r>
      <w:r w:rsidRPr="00954AF5">
        <w:rPr>
          <w:sz w:val="24"/>
          <w:szCs w:val="24"/>
          <w:lang w:eastAsia="zh-CN"/>
        </w:rPr>
        <w:br/>
        <w:t xml:space="preserve">C.    </w:t>
      </w:r>
      <w:r w:rsidRPr="00954AF5">
        <w:rPr>
          <w:sz w:val="24"/>
          <w:szCs w:val="24"/>
          <w:lang w:eastAsia="zh-CN"/>
        </w:rPr>
        <w:t>分阶段、</w:t>
      </w:r>
      <w:proofErr w:type="gramStart"/>
      <w:r w:rsidRPr="00954AF5">
        <w:rPr>
          <w:sz w:val="24"/>
          <w:szCs w:val="24"/>
          <w:lang w:eastAsia="zh-CN"/>
        </w:rPr>
        <w:t>按对象</w:t>
      </w:r>
      <w:proofErr w:type="gramEnd"/>
      <w:r w:rsidRPr="00954AF5">
        <w:rPr>
          <w:sz w:val="24"/>
          <w:szCs w:val="24"/>
          <w:lang w:eastAsia="zh-CN"/>
        </w:rPr>
        <w:t>采用不同的激励方式组合</w:t>
      </w:r>
      <w:r w:rsidRPr="00954AF5">
        <w:rPr>
          <w:sz w:val="24"/>
          <w:szCs w:val="24"/>
          <w:lang w:eastAsia="zh-CN"/>
        </w:rPr>
        <w:br/>
      </w:r>
      <w:r w:rsidRPr="00954AF5">
        <w:rPr>
          <w:sz w:val="24"/>
          <w:szCs w:val="24"/>
          <w:lang w:eastAsia="zh-CN"/>
        </w:rPr>
        <w:br/>
        <w:t xml:space="preserve">D.   </w:t>
      </w:r>
      <w:r w:rsidRPr="00954AF5">
        <w:rPr>
          <w:sz w:val="24"/>
          <w:szCs w:val="24"/>
          <w:lang w:eastAsia="zh-CN"/>
        </w:rPr>
        <w:t xml:space="preserve"> </w:t>
      </w:r>
      <w:r w:rsidRPr="00954AF5">
        <w:rPr>
          <w:sz w:val="24"/>
          <w:szCs w:val="24"/>
          <w:lang w:eastAsia="zh-CN"/>
        </w:rPr>
        <w:t>加强培训与岗位轮换</w:t>
      </w:r>
      <w:r w:rsidRPr="00954AF5">
        <w:rPr>
          <w:sz w:val="24"/>
          <w:szCs w:val="24"/>
          <w:lang w:eastAsia="zh-CN"/>
        </w:rPr>
        <w:br/>
      </w:r>
      <w:r w:rsidRPr="00954AF5">
        <w:rPr>
          <w:sz w:val="24"/>
          <w:szCs w:val="24"/>
          <w:lang w:eastAsia="zh-CN"/>
        </w:rPr>
        <w:br/>
      </w:r>
      <w:r w:rsidRPr="00954AF5">
        <w:rPr>
          <w:sz w:val="24"/>
          <w:szCs w:val="24"/>
          <w:lang w:eastAsia="zh-CN"/>
        </w:rPr>
        <w:lastRenderedPageBreak/>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43.    </w:t>
      </w:r>
      <w:r w:rsidRPr="00954AF5">
        <w:rPr>
          <w:sz w:val="24"/>
          <w:szCs w:val="24"/>
          <w:lang w:eastAsia="zh-CN"/>
        </w:rPr>
        <w:t>相较于传统的资产管理模式，财务共享模式下的资产管理的优点是（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资产使用效益提高</w:t>
      </w:r>
      <w:r w:rsidRPr="00954AF5">
        <w:rPr>
          <w:sz w:val="24"/>
          <w:szCs w:val="24"/>
          <w:lang w:eastAsia="zh-CN"/>
        </w:rPr>
        <w:br/>
      </w:r>
      <w:r w:rsidRPr="00954AF5">
        <w:rPr>
          <w:sz w:val="24"/>
          <w:szCs w:val="24"/>
          <w:lang w:eastAsia="zh-CN"/>
        </w:rPr>
        <w:br/>
        <w:t xml:space="preserve">B.    </w:t>
      </w:r>
      <w:r w:rsidRPr="00954AF5">
        <w:rPr>
          <w:sz w:val="24"/>
          <w:szCs w:val="24"/>
          <w:lang w:eastAsia="zh-CN"/>
        </w:rPr>
        <w:t>效率和准确率提高</w:t>
      </w:r>
      <w:r w:rsidRPr="00954AF5">
        <w:rPr>
          <w:sz w:val="24"/>
          <w:szCs w:val="24"/>
          <w:lang w:eastAsia="zh-CN"/>
        </w:rPr>
        <w:br/>
      </w:r>
      <w:r w:rsidRPr="00954AF5">
        <w:rPr>
          <w:sz w:val="24"/>
          <w:szCs w:val="24"/>
          <w:lang w:eastAsia="zh-CN"/>
        </w:rPr>
        <w:br/>
        <w:t xml:space="preserve">C.    </w:t>
      </w:r>
      <w:r w:rsidRPr="00954AF5">
        <w:rPr>
          <w:sz w:val="24"/>
          <w:szCs w:val="24"/>
          <w:lang w:eastAsia="zh-CN"/>
        </w:rPr>
        <w:t>管理制度更加健全</w:t>
      </w:r>
      <w:r w:rsidRPr="00954AF5">
        <w:rPr>
          <w:sz w:val="24"/>
          <w:szCs w:val="24"/>
          <w:lang w:eastAsia="zh-CN"/>
        </w:rPr>
        <w:br/>
      </w:r>
      <w:r w:rsidRPr="00954AF5">
        <w:rPr>
          <w:sz w:val="24"/>
          <w:szCs w:val="24"/>
          <w:lang w:eastAsia="zh-CN"/>
        </w:rPr>
        <w:br/>
        <w:t xml:space="preserve">D.    </w:t>
      </w:r>
      <w:r w:rsidRPr="00954AF5">
        <w:rPr>
          <w:sz w:val="24"/>
          <w:szCs w:val="24"/>
          <w:lang w:eastAsia="zh-CN"/>
        </w:rPr>
        <w:t>管理人员能力提升</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44.    </w:t>
      </w:r>
      <w:r w:rsidRPr="00954AF5">
        <w:rPr>
          <w:sz w:val="24"/>
          <w:szCs w:val="24"/>
          <w:lang w:eastAsia="zh-CN"/>
        </w:rPr>
        <w:t>流程再造的原则是（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以战略为指导原则</w:t>
      </w:r>
      <w:r w:rsidRPr="00954AF5">
        <w:rPr>
          <w:sz w:val="24"/>
          <w:szCs w:val="24"/>
          <w:lang w:eastAsia="zh-CN"/>
        </w:rPr>
        <w:br/>
      </w:r>
      <w:r w:rsidRPr="00954AF5">
        <w:rPr>
          <w:sz w:val="24"/>
          <w:szCs w:val="24"/>
          <w:lang w:eastAsia="zh-CN"/>
        </w:rPr>
        <w:br/>
        <w:t xml:space="preserve">B.    </w:t>
      </w:r>
      <w:r w:rsidRPr="00954AF5">
        <w:rPr>
          <w:sz w:val="24"/>
          <w:szCs w:val="24"/>
          <w:lang w:eastAsia="zh-CN"/>
        </w:rPr>
        <w:t>以流程为中心原则</w:t>
      </w:r>
      <w:r w:rsidRPr="00954AF5">
        <w:rPr>
          <w:sz w:val="24"/>
          <w:szCs w:val="24"/>
          <w:lang w:eastAsia="zh-CN"/>
        </w:rPr>
        <w:br/>
      </w:r>
      <w:r w:rsidRPr="00954AF5">
        <w:rPr>
          <w:sz w:val="24"/>
          <w:szCs w:val="24"/>
          <w:lang w:eastAsia="zh-CN"/>
        </w:rPr>
        <w:br/>
        <w:t xml:space="preserve">C.    </w:t>
      </w:r>
      <w:r w:rsidRPr="00954AF5">
        <w:rPr>
          <w:sz w:val="24"/>
          <w:szCs w:val="24"/>
          <w:lang w:eastAsia="zh-CN"/>
        </w:rPr>
        <w:t>以人为本原则</w:t>
      </w:r>
      <w:r w:rsidRPr="00954AF5">
        <w:rPr>
          <w:sz w:val="24"/>
          <w:szCs w:val="24"/>
          <w:lang w:eastAsia="zh-CN"/>
        </w:rPr>
        <w:br/>
      </w:r>
      <w:r w:rsidRPr="00954AF5">
        <w:rPr>
          <w:sz w:val="24"/>
          <w:szCs w:val="24"/>
          <w:lang w:eastAsia="zh-CN"/>
        </w:rPr>
        <w:br/>
        <w:t xml:space="preserve">D.    </w:t>
      </w:r>
      <w:r w:rsidRPr="00954AF5">
        <w:rPr>
          <w:sz w:val="24"/>
          <w:szCs w:val="24"/>
          <w:lang w:eastAsia="zh-CN"/>
        </w:rPr>
        <w:t>客户价值导向原则</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45.    </w:t>
      </w:r>
      <w:r w:rsidRPr="00954AF5">
        <w:rPr>
          <w:sz w:val="24"/>
          <w:szCs w:val="24"/>
          <w:lang w:eastAsia="zh-CN"/>
        </w:rPr>
        <w:t>财务共享服务中心的运营管理体系包括（</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lastRenderedPageBreak/>
        <w:t xml:space="preserve">A.    </w:t>
      </w:r>
      <w:r w:rsidRPr="00954AF5">
        <w:rPr>
          <w:sz w:val="24"/>
          <w:szCs w:val="24"/>
          <w:lang w:eastAsia="zh-CN"/>
        </w:rPr>
        <w:t>制定服务水平协议</w:t>
      </w:r>
      <w:r w:rsidRPr="00954AF5">
        <w:rPr>
          <w:sz w:val="24"/>
          <w:szCs w:val="24"/>
          <w:lang w:eastAsia="zh-CN"/>
        </w:rPr>
        <w:br/>
      </w:r>
      <w:r w:rsidRPr="00954AF5">
        <w:rPr>
          <w:sz w:val="24"/>
          <w:szCs w:val="24"/>
          <w:lang w:eastAsia="zh-CN"/>
        </w:rPr>
        <w:br/>
        <w:t xml:space="preserve">B.    </w:t>
      </w:r>
      <w:r w:rsidRPr="00954AF5">
        <w:rPr>
          <w:sz w:val="24"/>
          <w:szCs w:val="24"/>
          <w:lang w:eastAsia="zh-CN"/>
        </w:rPr>
        <w:t>绩效和人员管理</w:t>
      </w:r>
      <w:r w:rsidRPr="00954AF5">
        <w:rPr>
          <w:sz w:val="24"/>
          <w:szCs w:val="24"/>
          <w:lang w:eastAsia="zh-CN"/>
        </w:rPr>
        <w:br/>
      </w:r>
      <w:r w:rsidRPr="00954AF5">
        <w:rPr>
          <w:sz w:val="24"/>
          <w:szCs w:val="24"/>
          <w:lang w:eastAsia="zh-CN"/>
        </w:rPr>
        <w:br/>
        <w:t xml:space="preserve">C.    </w:t>
      </w:r>
      <w:r w:rsidRPr="00954AF5">
        <w:rPr>
          <w:sz w:val="24"/>
          <w:szCs w:val="24"/>
          <w:lang w:eastAsia="zh-CN"/>
        </w:rPr>
        <w:t>制度和服务管理</w:t>
      </w:r>
      <w:r w:rsidRPr="00954AF5">
        <w:rPr>
          <w:sz w:val="24"/>
          <w:szCs w:val="24"/>
          <w:lang w:eastAsia="zh-CN"/>
        </w:rPr>
        <w:br/>
      </w:r>
      <w:r w:rsidRPr="00954AF5">
        <w:rPr>
          <w:sz w:val="24"/>
          <w:szCs w:val="24"/>
          <w:lang w:eastAsia="zh-CN"/>
        </w:rPr>
        <w:br/>
        <w:t xml:space="preserve">D.    </w:t>
      </w:r>
      <w:r w:rsidRPr="00954AF5">
        <w:rPr>
          <w:sz w:val="24"/>
          <w:szCs w:val="24"/>
          <w:lang w:eastAsia="zh-CN"/>
        </w:rPr>
        <w:t>知识管理</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46.    </w:t>
      </w:r>
      <w:r w:rsidRPr="00954AF5">
        <w:rPr>
          <w:sz w:val="24"/>
          <w:szCs w:val="24"/>
          <w:lang w:eastAsia="zh-CN"/>
        </w:rPr>
        <w:t>平衡记分卡是从（</w:t>
      </w:r>
      <w:r w:rsidRPr="00954AF5">
        <w:rPr>
          <w:sz w:val="24"/>
          <w:szCs w:val="24"/>
          <w:lang w:eastAsia="zh-CN"/>
        </w:rPr>
        <w:t xml:space="preserve">     </w:t>
      </w:r>
      <w:r w:rsidRPr="00954AF5">
        <w:rPr>
          <w:sz w:val="24"/>
          <w:szCs w:val="24"/>
          <w:lang w:eastAsia="zh-CN"/>
        </w:rPr>
        <w:t>）对企业的绩效进行评价。</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财务维度</w:t>
      </w:r>
      <w:r w:rsidRPr="00954AF5">
        <w:rPr>
          <w:sz w:val="24"/>
          <w:szCs w:val="24"/>
          <w:lang w:eastAsia="zh-CN"/>
        </w:rPr>
        <w:br/>
      </w:r>
      <w:r w:rsidRPr="00954AF5">
        <w:rPr>
          <w:sz w:val="24"/>
          <w:szCs w:val="24"/>
          <w:lang w:eastAsia="zh-CN"/>
        </w:rPr>
        <w:br/>
        <w:t xml:space="preserve">B.    </w:t>
      </w:r>
      <w:r w:rsidRPr="00954AF5">
        <w:rPr>
          <w:sz w:val="24"/>
          <w:szCs w:val="24"/>
          <w:lang w:eastAsia="zh-CN"/>
        </w:rPr>
        <w:t>客户维度</w:t>
      </w:r>
      <w:r w:rsidRPr="00954AF5">
        <w:rPr>
          <w:sz w:val="24"/>
          <w:szCs w:val="24"/>
          <w:lang w:eastAsia="zh-CN"/>
        </w:rPr>
        <w:br/>
      </w:r>
      <w:r w:rsidRPr="00954AF5">
        <w:rPr>
          <w:sz w:val="24"/>
          <w:szCs w:val="24"/>
          <w:lang w:eastAsia="zh-CN"/>
        </w:rPr>
        <w:br/>
        <w:t xml:space="preserve">C.    </w:t>
      </w:r>
      <w:r w:rsidRPr="00954AF5">
        <w:rPr>
          <w:sz w:val="24"/>
          <w:szCs w:val="24"/>
          <w:lang w:eastAsia="zh-CN"/>
        </w:rPr>
        <w:t>内部流程维度</w:t>
      </w:r>
      <w:r w:rsidRPr="00954AF5">
        <w:rPr>
          <w:sz w:val="24"/>
          <w:szCs w:val="24"/>
          <w:lang w:eastAsia="zh-CN"/>
        </w:rPr>
        <w:br/>
      </w:r>
      <w:r w:rsidRPr="00954AF5">
        <w:rPr>
          <w:sz w:val="24"/>
          <w:szCs w:val="24"/>
          <w:lang w:eastAsia="zh-CN"/>
        </w:rPr>
        <w:br/>
        <w:t xml:space="preserve">D.    </w:t>
      </w:r>
      <w:r w:rsidRPr="00954AF5">
        <w:rPr>
          <w:sz w:val="24"/>
          <w:szCs w:val="24"/>
          <w:lang w:eastAsia="zh-CN"/>
        </w:rPr>
        <w:t>学习与成长维度</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47.    </w:t>
      </w:r>
      <w:r w:rsidRPr="00954AF5">
        <w:rPr>
          <w:sz w:val="24"/>
          <w:szCs w:val="24"/>
          <w:lang w:eastAsia="zh-CN"/>
        </w:rPr>
        <w:t>共享服务，是依托信息技术，以流程处理为核心，以（</w:t>
      </w:r>
      <w:r w:rsidRPr="00954AF5">
        <w:rPr>
          <w:sz w:val="24"/>
          <w:szCs w:val="24"/>
          <w:lang w:eastAsia="zh-CN"/>
        </w:rPr>
        <w:t xml:space="preserve">   </w:t>
      </w:r>
      <w:r w:rsidRPr="00954AF5">
        <w:rPr>
          <w:sz w:val="24"/>
          <w:szCs w:val="24"/>
          <w:lang w:eastAsia="zh-CN"/>
        </w:rPr>
        <w:t>）为目的，以市场化的视角为内外部客户提供专业化生产服务的管理模式。</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优化组织结构</w:t>
      </w:r>
      <w:r w:rsidRPr="00954AF5">
        <w:rPr>
          <w:sz w:val="24"/>
          <w:szCs w:val="24"/>
          <w:lang w:eastAsia="zh-CN"/>
        </w:rPr>
        <w:br/>
      </w:r>
      <w:r w:rsidRPr="00954AF5">
        <w:rPr>
          <w:sz w:val="24"/>
          <w:szCs w:val="24"/>
          <w:lang w:eastAsia="zh-CN"/>
        </w:rPr>
        <w:br/>
        <w:t xml:space="preserve">B.    </w:t>
      </w:r>
      <w:r w:rsidRPr="00954AF5">
        <w:rPr>
          <w:sz w:val="24"/>
          <w:szCs w:val="24"/>
          <w:lang w:eastAsia="zh-CN"/>
        </w:rPr>
        <w:t>规范流程</w:t>
      </w:r>
      <w:r w:rsidRPr="00954AF5">
        <w:rPr>
          <w:sz w:val="24"/>
          <w:szCs w:val="24"/>
          <w:lang w:eastAsia="zh-CN"/>
        </w:rPr>
        <w:br/>
      </w:r>
      <w:r w:rsidRPr="00954AF5">
        <w:rPr>
          <w:sz w:val="24"/>
          <w:szCs w:val="24"/>
          <w:lang w:eastAsia="zh-CN"/>
        </w:rPr>
        <w:br/>
        <w:t xml:space="preserve">C.    </w:t>
      </w:r>
      <w:r w:rsidRPr="00954AF5">
        <w:rPr>
          <w:sz w:val="24"/>
          <w:szCs w:val="24"/>
          <w:lang w:eastAsia="zh-CN"/>
        </w:rPr>
        <w:t>提升流程效率</w:t>
      </w:r>
      <w:r w:rsidRPr="00954AF5">
        <w:rPr>
          <w:sz w:val="24"/>
          <w:szCs w:val="24"/>
          <w:lang w:eastAsia="zh-CN"/>
        </w:rPr>
        <w:br/>
      </w:r>
      <w:r w:rsidRPr="00954AF5">
        <w:rPr>
          <w:sz w:val="24"/>
          <w:szCs w:val="24"/>
          <w:lang w:eastAsia="zh-CN"/>
        </w:rPr>
        <w:br/>
        <w:t xml:space="preserve">D.    </w:t>
      </w:r>
      <w:r w:rsidRPr="00954AF5">
        <w:rPr>
          <w:sz w:val="24"/>
          <w:szCs w:val="24"/>
          <w:lang w:eastAsia="zh-CN"/>
        </w:rPr>
        <w:t>降低运营成本或创造价值</w:t>
      </w:r>
      <w:r w:rsidRPr="00954AF5">
        <w:rPr>
          <w:sz w:val="24"/>
          <w:szCs w:val="24"/>
          <w:lang w:eastAsia="zh-CN"/>
        </w:rPr>
        <w:br/>
      </w:r>
      <w:r w:rsidRPr="00954AF5">
        <w:rPr>
          <w:sz w:val="24"/>
          <w:szCs w:val="24"/>
          <w:lang w:eastAsia="zh-CN"/>
        </w:rPr>
        <w:br/>
      </w:r>
      <w:r w:rsidRPr="00954AF5">
        <w:rPr>
          <w:sz w:val="24"/>
          <w:szCs w:val="24"/>
          <w:lang w:eastAsia="zh-CN"/>
        </w:rPr>
        <w:lastRenderedPageBreak/>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48.    </w:t>
      </w:r>
      <w:r w:rsidRPr="00954AF5">
        <w:rPr>
          <w:sz w:val="24"/>
          <w:szCs w:val="24"/>
          <w:lang w:eastAsia="zh-CN"/>
        </w:rPr>
        <w:t>财务共享服务中心是一个任务管理中心，是一个任务（</w:t>
      </w:r>
      <w:r w:rsidRPr="00954AF5">
        <w:rPr>
          <w:sz w:val="24"/>
          <w:szCs w:val="24"/>
          <w:lang w:eastAsia="zh-CN"/>
        </w:rPr>
        <w:t xml:space="preserve">      </w:t>
      </w:r>
      <w:r w:rsidRPr="00954AF5">
        <w:rPr>
          <w:sz w:val="24"/>
          <w:szCs w:val="24"/>
          <w:lang w:eastAsia="zh-CN"/>
        </w:rPr>
        <w:t>）的中心。</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委派发布</w:t>
      </w:r>
      <w:r w:rsidRPr="00954AF5">
        <w:rPr>
          <w:sz w:val="24"/>
          <w:szCs w:val="24"/>
          <w:lang w:eastAsia="zh-CN"/>
        </w:rPr>
        <w:br/>
      </w:r>
      <w:r w:rsidRPr="00954AF5">
        <w:rPr>
          <w:sz w:val="24"/>
          <w:szCs w:val="24"/>
          <w:lang w:eastAsia="zh-CN"/>
        </w:rPr>
        <w:br/>
        <w:t xml:space="preserve">B.    </w:t>
      </w:r>
      <w:r w:rsidRPr="00954AF5">
        <w:rPr>
          <w:sz w:val="24"/>
          <w:szCs w:val="24"/>
          <w:lang w:eastAsia="zh-CN"/>
        </w:rPr>
        <w:t>分配</w:t>
      </w:r>
      <w:r w:rsidRPr="00954AF5">
        <w:rPr>
          <w:sz w:val="24"/>
          <w:szCs w:val="24"/>
          <w:lang w:eastAsia="zh-CN"/>
        </w:rPr>
        <w:br/>
      </w:r>
      <w:r w:rsidRPr="00954AF5">
        <w:rPr>
          <w:sz w:val="24"/>
          <w:szCs w:val="24"/>
          <w:lang w:eastAsia="zh-CN"/>
        </w:rPr>
        <w:br/>
        <w:t xml:space="preserve">C.    </w:t>
      </w:r>
      <w:r w:rsidRPr="00954AF5">
        <w:rPr>
          <w:sz w:val="24"/>
          <w:szCs w:val="24"/>
          <w:lang w:eastAsia="zh-CN"/>
        </w:rPr>
        <w:t>处理</w:t>
      </w:r>
      <w:r w:rsidRPr="00954AF5">
        <w:rPr>
          <w:sz w:val="24"/>
          <w:szCs w:val="24"/>
          <w:lang w:eastAsia="zh-CN"/>
        </w:rPr>
        <w:br/>
      </w:r>
      <w:r w:rsidRPr="00954AF5">
        <w:rPr>
          <w:sz w:val="24"/>
          <w:szCs w:val="24"/>
          <w:lang w:eastAsia="zh-CN"/>
        </w:rPr>
        <w:br/>
        <w:t xml:space="preserve">D.    </w:t>
      </w:r>
      <w:r w:rsidRPr="00954AF5">
        <w:rPr>
          <w:sz w:val="24"/>
          <w:szCs w:val="24"/>
          <w:lang w:eastAsia="zh-CN"/>
        </w:rPr>
        <w:t>存档</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49.    </w:t>
      </w:r>
      <w:r w:rsidRPr="00954AF5">
        <w:rPr>
          <w:sz w:val="24"/>
          <w:szCs w:val="24"/>
          <w:lang w:eastAsia="zh-CN"/>
        </w:rPr>
        <w:t>按照财务共享服务中心的管理级别，其组织定位一般有（）几种模式。</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隶属于企业总部财务部，是财务部下面的一个部门</w:t>
      </w:r>
      <w:r w:rsidRPr="00954AF5">
        <w:rPr>
          <w:sz w:val="24"/>
          <w:szCs w:val="24"/>
          <w:lang w:eastAsia="zh-CN"/>
        </w:rPr>
        <w:br/>
      </w:r>
      <w:r w:rsidRPr="00954AF5">
        <w:rPr>
          <w:sz w:val="24"/>
          <w:szCs w:val="24"/>
          <w:lang w:eastAsia="zh-CN"/>
        </w:rPr>
        <w:br/>
        <w:t xml:space="preserve">B.    </w:t>
      </w:r>
      <w:r w:rsidRPr="00954AF5">
        <w:rPr>
          <w:sz w:val="24"/>
          <w:szCs w:val="24"/>
          <w:lang w:eastAsia="zh-CN"/>
        </w:rPr>
        <w:t>和集团公司财务部平行，同属于</w:t>
      </w:r>
      <w:r w:rsidRPr="00954AF5">
        <w:rPr>
          <w:sz w:val="24"/>
          <w:szCs w:val="24"/>
          <w:lang w:eastAsia="zh-CN"/>
        </w:rPr>
        <w:t>3,FO</w:t>
      </w:r>
      <w:r w:rsidRPr="00954AF5">
        <w:rPr>
          <w:sz w:val="24"/>
          <w:szCs w:val="24"/>
          <w:lang w:eastAsia="zh-CN"/>
        </w:rPr>
        <w:t>领导</w:t>
      </w:r>
      <w:r w:rsidRPr="00954AF5">
        <w:rPr>
          <w:sz w:val="24"/>
          <w:szCs w:val="24"/>
          <w:lang w:eastAsia="zh-CN"/>
        </w:rPr>
        <w:t xml:space="preserve"> </w:t>
      </w:r>
      <w:r w:rsidRPr="00954AF5">
        <w:rPr>
          <w:sz w:val="24"/>
          <w:szCs w:val="24"/>
          <w:lang w:eastAsia="zh-CN"/>
        </w:rPr>
        <w:br/>
      </w:r>
      <w:r w:rsidRPr="00954AF5">
        <w:rPr>
          <w:sz w:val="24"/>
          <w:szCs w:val="24"/>
          <w:lang w:eastAsia="zh-CN"/>
        </w:rPr>
        <w:br/>
        <w:t xml:space="preserve">C.    </w:t>
      </w:r>
      <w:r w:rsidRPr="00954AF5">
        <w:rPr>
          <w:sz w:val="24"/>
          <w:szCs w:val="24"/>
          <w:lang w:eastAsia="zh-CN"/>
        </w:rPr>
        <w:t>成为集团公司共享中心的一部分</w:t>
      </w:r>
      <w:r w:rsidRPr="00954AF5">
        <w:rPr>
          <w:sz w:val="24"/>
          <w:szCs w:val="24"/>
          <w:lang w:eastAsia="zh-CN"/>
        </w:rPr>
        <w:t xml:space="preserve"> </w:t>
      </w:r>
      <w:r w:rsidRPr="00954AF5">
        <w:rPr>
          <w:sz w:val="24"/>
          <w:szCs w:val="24"/>
          <w:lang w:eastAsia="zh-CN"/>
        </w:rPr>
        <w:br/>
      </w:r>
      <w:r w:rsidRPr="00954AF5">
        <w:rPr>
          <w:sz w:val="24"/>
          <w:szCs w:val="24"/>
          <w:lang w:eastAsia="zh-CN"/>
        </w:rPr>
        <w:br/>
        <w:t xml:space="preserve">D.    </w:t>
      </w:r>
      <w:r w:rsidRPr="00954AF5">
        <w:rPr>
          <w:sz w:val="24"/>
          <w:szCs w:val="24"/>
          <w:lang w:eastAsia="zh-CN"/>
        </w:rPr>
        <w:t>以上三种均不是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50.    </w:t>
      </w:r>
      <w:r w:rsidRPr="00954AF5">
        <w:rPr>
          <w:sz w:val="24"/>
          <w:szCs w:val="24"/>
          <w:lang w:eastAsia="zh-CN"/>
        </w:rPr>
        <w:t>共享服务中心总监的主要工作职责是（</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lastRenderedPageBreak/>
        <w:t xml:space="preserve">A.    </w:t>
      </w:r>
      <w:r w:rsidRPr="00954AF5">
        <w:rPr>
          <w:sz w:val="24"/>
          <w:szCs w:val="24"/>
          <w:lang w:eastAsia="zh-CN"/>
        </w:rPr>
        <w:t>整体全面地负责财务共享服务中心的各项日常工作</w:t>
      </w:r>
      <w:r w:rsidRPr="00954AF5">
        <w:rPr>
          <w:sz w:val="24"/>
          <w:szCs w:val="24"/>
          <w:lang w:eastAsia="zh-CN"/>
        </w:rPr>
        <w:br/>
      </w:r>
      <w:r w:rsidRPr="00954AF5">
        <w:rPr>
          <w:sz w:val="24"/>
          <w:szCs w:val="24"/>
          <w:lang w:eastAsia="zh-CN"/>
        </w:rPr>
        <w:br/>
        <w:t xml:space="preserve">B.    </w:t>
      </w:r>
      <w:r w:rsidRPr="00954AF5">
        <w:rPr>
          <w:sz w:val="24"/>
          <w:szCs w:val="24"/>
          <w:lang w:eastAsia="zh-CN"/>
        </w:rPr>
        <w:t>确保财务共享服务中心提供的财务数据和信息是及时的、准确的和完整的</w:t>
      </w:r>
      <w:r w:rsidRPr="00954AF5">
        <w:rPr>
          <w:sz w:val="24"/>
          <w:szCs w:val="24"/>
          <w:lang w:eastAsia="zh-CN"/>
        </w:rPr>
        <w:br/>
      </w:r>
      <w:r w:rsidRPr="00954AF5">
        <w:rPr>
          <w:sz w:val="24"/>
          <w:szCs w:val="24"/>
          <w:lang w:eastAsia="zh-CN"/>
        </w:rPr>
        <w:br/>
        <w:t xml:space="preserve">C.    </w:t>
      </w:r>
      <w:r w:rsidRPr="00954AF5">
        <w:rPr>
          <w:sz w:val="24"/>
          <w:szCs w:val="24"/>
          <w:lang w:eastAsia="zh-CN"/>
        </w:rPr>
        <w:t>保证共享服务中心的正常运行</w:t>
      </w:r>
      <w:r w:rsidRPr="00954AF5">
        <w:rPr>
          <w:sz w:val="24"/>
          <w:szCs w:val="24"/>
          <w:lang w:eastAsia="zh-CN"/>
        </w:rPr>
        <w:br/>
      </w:r>
      <w:r w:rsidRPr="00954AF5">
        <w:rPr>
          <w:sz w:val="24"/>
          <w:szCs w:val="24"/>
          <w:lang w:eastAsia="zh-CN"/>
        </w:rPr>
        <w:br/>
        <w:t xml:space="preserve">D.    </w:t>
      </w:r>
      <w:r w:rsidRPr="00954AF5">
        <w:rPr>
          <w:sz w:val="24"/>
          <w:szCs w:val="24"/>
          <w:lang w:eastAsia="zh-CN"/>
        </w:rPr>
        <w:t>建立和维护会计实务核算操作的具体规范制度</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51.    </w:t>
      </w:r>
      <w:r w:rsidRPr="00954AF5">
        <w:rPr>
          <w:sz w:val="24"/>
          <w:szCs w:val="24"/>
          <w:lang w:eastAsia="zh-CN"/>
        </w:rPr>
        <w:t>共享服务中心业务经理的主要工作职责是（</w:t>
      </w:r>
      <w:r w:rsidRPr="00954AF5">
        <w:rPr>
          <w:sz w:val="24"/>
          <w:szCs w:val="24"/>
          <w:lang w:eastAsia="zh-CN"/>
        </w:rPr>
        <w:t xml:space="preserve">  </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确保财务共享服务中心提供的财务数据和信息是及时的、准确的和完整的</w:t>
      </w:r>
      <w:r w:rsidRPr="00954AF5">
        <w:rPr>
          <w:sz w:val="24"/>
          <w:szCs w:val="24"/>
          <w:lang w:eastAsia="zh-CN"/>
        </w:rPr>
        <w:br/>
      </w:r>
      <w:r w:rsidRPr="00954AF5">
        <w:rPr>
          <w:sz w:val="24"/>
          <w:szCs w:val="24"/>
          <w:lang w:eastAsia="zh-CN"/>
        </w:rPr>
        <w:br/>
        <w:t xml:space="preserve">B.    </w:t>
      </w:r>
      <w:r w:rsidRPr="00954AF5">
        <w:rPr>
          <w:sz w:val="24"/>
          <w:szCs w:val="24"/>
          <w:lang w:eastAsia="zh-CN"/>
        </w:rPr>
        <w:t>负责与财务共享服务中心各业务部门的财务流程的建立与持续改进和发展</w:t>
      </w:r>
      <w:r w:rsidRPr="00954AF5">
        <w:rPr>
          <w:sz w:val="24"/>
          <w:szCs w:val="24"/>
          <w:lang w:eastAsia="zh-CN"/>
        </w:rPr>
        <w:br/>
      </w:r>
      <w:r w:rsidRPr="00954AF5">
        <w:rPr>
          <w:sz w:val="24"/>
          <w:szCs w:val="24"/>
          <w:lang w:eastAsia="zh-CN"/>
        </w:rPr>
        <w:br/>
        <w:t xml:space="preserve">C.    </w:t>
      </w:r>
      <w:r w:rsidRPr="00954AF5">
        <w:rPr>
          <w:sz w:val="24"/>
          <w:szCs w:val="24"/>
          <w:lang w:eastAsia="zh-CN"/>
        </w:rPr>
        <w:t>建立和维护会计实务核算操作的具体规范制度</w:t>
      </w:r>
      <w:r w:rsidRPr="00954AF5">
        <w:rPr>
          <w:sz w:val="24"/>
          <w:szCs w:val="24"/>
          <w:lang w:eastAsia="zh-CN"/>
        </w:rPr>
        <w:br/>
      </w:r>
      <w:r w:rsidRPr="00954AF5">
        <w:rPr>
          <w:sz w:val="24"/>
          <w:szCs w:val="24"/>
          <w:lang w:eastAsia="zh-CN"/>
        </w:rPr>
        <w:br/>
        <w:t xml:space="preserve">D.    </w:t>
      </w:r>
      <w:r w:rsidRPr="00954AF5">
        <w:rPr>
          <w:sz w:val="24"/>
          <w:szCs w:val="24"/>
          <w:lang w:eastAsia="zh-CN"/>
        </w:rPr>
        <w:t>负责对共享服务中心某核算部门的具体会计业务的完整性、准确性、合</w:t>
      </w:r>
      <w:proofErr w:type="gramStart"/>
      <w:r w:rsidRPr="00954AF5">
        <w:rPr>
          <w:sz w:val="24"/>
          <w:szCs w:val="24"/>
          <w:lang w:eastAsia="zh-CN"/>
        </w:rPr>
        <w:t>规</w:t>
      </w:r>
      <w:proofErr w:type="gramEnd"/>
      <w:r w:rsidRPr="00954AF5">
        <w:rPr>
          <w:sz w:val="24"/>
          <w:szCs w:val="24"/>
          <w:lang w:eastAsia="zh-CN"/>
        </w:rPr>
        <w:t>性进行内部监督</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52.    </w:t>
      </w:r>
      <w:r w:rsidRPr="00954AF5">
        <w:rPr>
          <w:sz w:val="24"/>
          <w:szCs w:val="24"/>
          <w:lang w:eastAsia="zh-CN"/>
        </w:rPr>
        <w:t>可纳入财务共享服务中心的处理的财务业务应具备的特点（</w:t>
      </w:r>
      <w:r w:rsidRPr="00954AF5">
        <w:rPr>
          <w:sz w:val="24"/>
          <w:szCs w:val="24"/>
          <w:lang w:eastAsia="zh-CN"/>
        </w:rPr>
        <w:t xml:space="preserve">       </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业务量大、发生频次较高、相似度高</w:t>
      </w:r>
      <w:r w:rsidRPr="00954AF5">
        <w:rPr>
          <w:sz w:val="24"/>
          <w:szCs w:val="24"/>
          <w:lang w:eastAsia="zh-CN"/>
        </w:rPr>
        <w:t xml:space="preserve"> </w:t>
      </w:r>
      <w:r w:rsidRPr="00954AF5">
        <w:rPr>
          <w:sz w:val="24"/>
          <w:szCs w:val="24"/>
          <w:lang w:eastAsia="zh-CN"/>
        </w:rPr>
        <w:br/>
      </w:r>
      <w:r w:rsidRPr="00954AF5">
        <w:rPr>
          <w:sz w:val="24"/>
          <w:szCs w:val="24"/>
          <w:lang w:eastAsia="zh-CN"/>
        </w:rPr>
        <w:br/>
        <w:t xml:space="preserve">B.    </w:t>
      </w:r>
      <w:r w:rsidRPr="00954AF5">
        <w:rPr>
          <w:sz w:val="24"/>
          <w:szCs w:val="24"/>
          <w:lang w:eastAsia="zh-CN"/>
        </w:rPr>
        <w:t>在各业务单位中存在普遍共性的业务</w:t>
      </w:r>
      <w:r w:rsidRPr="00954AF5">
        <w:rPr>
          <w:sz w:val="24"/>
          <w:szCs w:val="24"/>
          <w:lang w:eastAsia="zh-CN"/>
        </w:rPr>
        <w:br/>
      </w:r>
      <w:r w:rsidRPr="00954AF5">
        <w:rPr>
          <w:sz w:val="24"/>
          <w:szCs w:val="24"/>
          <w:lang w:eastAsia="zh-CN"/>
        </w:rPr>
        <w:br/>
        <w:t xml:space="preserve">C.    </w:t>
      </w:r>
      <w:r w:rsidRPr="00954AF5">
        <w:rPr>
          <w:sz w:val="24"/>
          <w:szCs w:val="24"/>
          <w:lang w:eastAsia="zh-CN"/>
        </w:rPr>
        <w:t>能够专业化、标准化的业务</w:t>
      </w:r>
      <w:r w:rsidRPr="00954AF5">
        <w:rPr>
          <w:sz w:val="24"/>
          <w:szCs w:val="24"/>
          <w:lang w:eastAsia="zh-CN"/>
        </w:rPr>
        <w:br/>
      </w:r>
      <w:r w:rsidRPr="00954AF5">
        <w:rPr>
          <w:sz w:val="24"/>
          <w:szCs w:val="24"/>
          <w:lang w:eastAsia="zh-CN"/>
        </w:rPr>
        <w:br/>
        <w:t xml:space="preserve">D.    </w:t>
      </w:r>
      <w:r w:rsidRPr="00954AF5">
        <w:rPr>
          <w:sz w:val="24"/>
          <w:szCs w:val="24"/>
          <w:lang w:eastAsia="zh-CN"/>
        </w:rPr>
        <w:t>支撑集团公司层面对业务单位财务管控的标准制定</w:t>
      </w:r>
      <w:r w:rsidRPr="00954AF5">
        <w:rPr>
          <w:sz w:val="24"/>
          <w:szCs w:val="24"/>
          <w:lang w:eastAsia="zh-CN"/>
        </w:rPr>
        <w:t xml:space="preserve"> </w:t>
      </w:r>
      <w:r w:rsidRPr="00954AF5">
        <w:rPr>
          <w:sz w:val="24"/>
          <w:szCs w:val="24"/>
          <w:lang w:eastAsia="zh-CN"/>
        </w:rPr>
        <w:br/>
      </w:r>
      <w:r w:rsidRPr="00954AF5">
        <w:rPr>
          <w:sz w:val="24"/>
          <w:szCs w:val="24"/>
          <w:lang w:eastAsia="zh-CN"/>
        </w:rPr>
        <w:br/>
      </w:r>
      <w:r w:rsidRPr="00954AF5">
        <w:rPr>
          <w:sz w:val="24"/>
          <w:szCs w:val="24"/>
          <w:lang w:eastAsia="zh-CN"/>
        </w:rPr>
        <w:lastRenderedPageBreak/>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53.    </w:t>
      </w:r>
      <w:r w:rsidRPr="00954AF5">
        <w:rPr>
          <w:sz w:val="24"/>
          <w:szCs w:val="24"/>
          <w:lang w:eastAsia="zh-CN"/>
        </w:rPr>
        <w:t>财务核算系统中总账模块应包括（）。</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记录并复核会计信息</w:t>
      </w:r>
      <w:r w:rsidRPr="00954AF5">
        <w:rPr>
          <w:sz w:val="24"/>
          <w:szCs w:val="24"/>
          <w:lang w:eastAsia="zh-CN"/>
        </w:rPr>
        <w:br/>
      </w:r>
      <w:r w:rsidRPr="00954AF5">
        <w:rPr>
          <w:sz w:val="24"/>
          <w:szCs w:val="24"/>
          <w:lang w:eastAsia="zh-CN"/>
        </w:rPr>
        <w:br/>
        <w:t xml:space="preserve">B.    </w:t>
      </w:r>
      <w:r w:rsidRPr="00954AF5">
        <w:rPr>
          <w:sz w:val="24"/>
          <w:szCs w:val="24"/>
          <w:lang w:eastAsia="zh-CN"/>
        </w:rPr>
        <w:t>处理会计信息</w:t>
      </w:r>
      <w:r w:rsidRPr="00954AF5">
        <w:rPr>
          <w:sz w:val="24"/>
          <w:szCs w:val="24"/>
          <w:lang w:eastAsia="zh-CN"/>
        </w:rPr>
        <w:br/>
      </w:r>
      <w:r w:rsidRPr="00954AF5">
        <w:rPr>
          <w:sz w:val="24"/>
          <w:szCs w:val="24"/>
          <w:lang w:eastAsia="zh-CN"/>
        </w:rPr>
        <w:br/>
        <w:t xml:space="preserve">C.    </w:t>
      </w:r>
      <w:r w:rsidRPr="00954AF5">
        <w:rPr>
          <w:sz w:val="24"/>
          <w:szCs w:val="24"/>
          <w:lang w:eastAsia="zh-CN"/>
        </w:rPr>
        <w:t>分析会计信息</w:t>
      </w:r>
      <w:r w:rsidRPr="00954AF5">
        <w:rPr>
          <w:sz w:val="24"/>
          <w:szCs w:val="24"/>
          <w:lang w:eastAsia="zh-CN"/>
        </w:rPr>
        <w:br/>
      </w:r>
      <w:r w:rsidRPr="00954AF5">
        <w:rPr>
          <w:sz w:val="24"/>
          <w:szCs w:val="24"/>
          <w:lang w:eastAsia="zh-CN"/>
        </w:rPr>
        <w:br/>
        <w:t xml:space="preserve">D.    </w:t>
      </w:r>
      <w:r w:rsidRPr="00954AF5">
        <w:rPr>
          <w:sz w:val="24"/>
          <w:szCs w:val="24"/>
          <w:lang w:eastAsia="zh-CN"/>
        </w:rPr>
        <w:t>供应</w:t>
      </w:r>
      <w:proofErr w:type="gramStart"/>
      <w:r w:rsidRPr="00954AF5">
        <w:rPr>
          <w:sz w:val="24"/>
          <w:szCs w:val="24"/>
          <w:lang w:eastAsia="zh-CN"/>
        </w:rPr>
        <w:t>商管理</w:t>
      </w:r>
      <w:proofErr w:type="gramEnd"/>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54</w:t>
      </w:r>
      <w:r w:rsidRPr="00954AF5">
        <w:rPr>
          <w:sz w:val="24"/>
          <w:szCs w:val="24"/>
          <w:lang w:eastAsia="zh-CN"/>
        </w:rPr>
        <w:t xml:space="preserve">.    </w:t>
      </w:r>
      <w:r w:rsidRPr="00954AF5">
        <w:rPr>
          <w:sz w:val="24"/>
          <w:szCs w:val="24"/>
          <w:lang w:eastAsia="zh-CN"/>
        </w:rPr>
        <w:t>财务核算系统中资产模块应包括（）。</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包括资产控制、资产账簿和资产类型的设置</w:t>
      </w:r>
      <w:r w:rsidRPr="00954AF5">
        <w:rPr>
          <w:sz w:val="24"/>
          <w:szCs w:val="24"/>
          <w:lang w:eastAsia="zh-CN"/>
        </w:rPr>
        <w:br/>
      </w:r>
      <w:r w:rsidRPr="00954AF5">
        <w:rPr>
          <w:sz w:val="24"/>
          <w:szCs w:val="24"/>
          <w:lang w:eastAsia="zh-CN"/>
        </w:rPr>
        <w:br/>
        <w:t xml:space="preserve">B.    </w:t>
      </w:r>
      <w:r w:rsidRPr="00954AF5">
        <w:rPr>
          <w:sz w:val="24"/>
          <w:szCs w:val="24"/>
          <w:lang w:eastAsia="zh-CN"/>
        </w:rPr>
        <w:t>固定资产的增减、调整和转移</w:t>
      </w:r>
      <w:r w:rsidRPr="00954AF5">
        <w:rPr>
          <w:sz w:val="24"/>
          <w:szCs w:val="24"/>
          <w:lang w:eastAsia="zh-CN"/>
        </w:rPr>
        <w:br/>
      </w:r>
      <w:r w:rsidRPr="00954AF5">
        <w:rPr>
          <w:sz w:val="24"/>
          <w:szCs w:val="24"/>
          <w:lang w:eastAsia="zh-CN"/>
        </w:rPr>
        <w:br/>
        <w:t xml:space="preserve">C.    </w:t>
      </w:r>
      <w:r w:rsidRPr="00954AF5">
        <w:rPr>
          <w:sz w:val="24"/>
          <w:szCs w:val="24"/>
          <w:lang w:eastAsia="zh-CN"/>
        </w:rPr>
        <w:t>资产的折旧和报废</w:t>
      </w:r>
      <w:r w:rsidRPr="00954AF5">
        <w:rPr>
          <w:sz w:val="24"/>
          <w:szCs w:val="24"/>
          <w:lang w:eastAsia="zh-CN"/>
        </w:rPr>
        <w:br/>
      </w:r>
      <w:r w:rsidRPr="00954AF5">
        <w:rPr>
          <w:sz w:val="24"/>
          <w:szCs w:val="24"/>
          <w:lang w:eastAsia="zh-CN"/>
        </w:rPr>
        <w:br/>
        <w:t xml:space="preserve">D.    </w:t>
      </w:r>
      <w:r w:rsidRPr="00954AF5">
        <w:rPr>
          <w:sz w:val="24"/>
          <w:szCs w:val="24"/>
          <w:lang w:eastAsia="zh-CN"/>
        </w:rPr>
        <w:t>财务日记账、资产报告和在在线咨询</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55.    </w:t>
      </w:r>
      <w:r w:rsidRPr="00954AF5">
        <w:rPr>
          <w:sz w:val="24"/>
          <w:szCs w:val="24"/>
          <w:lang w:eastAsia="zh-CN"/>
        </w:rPr>
        <w:t>财务核算系统中应收模块应包括（）。</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lastRenderedPageBreak/>
        <w:t xml:space="preserve">A.    </w:t>
      </w:r>
      <w:r w:rsidRPr="00954AF5">
        <w:rPr>
          <w:sz w:val="24"/>
          <w:szCs w:val="24"/>
          <w:lang w:eastAsia="zh-CN"/>
        </w:rPr>
        <w:t>客户管理</w:t>
      </w:r>
      <w:r w:rsidRPr="00954AF5">
        <w:rPr>
          <w:sz w:val="24"/>
          <w:szCs w:val="24"/>
          <w:lang w:eastAsia="zh-CN"/>
        </w:rPr>
        <w:br/>
      </w:r>
      <w:r w:rsidRPr="00954AF5">
        <w:rPr>
          <w:sz w:val="24"/>
          <w:szCs w:val="24"/>
          <w:lang w:eastAsia="zh-CN"/>
        </w:rPr>
        <w:br/>
        <w:t xml:space="preserve">B.    </w:t>
      </w:r>
      <w:r w:rsidRPr="00954AF5">
        <w:rPr>
          <w:sz w:val="24"/>
          <w:szCs w:val="24"/>
          <w:lang w:eastAsia="zh-CN"/>
        </w:rPr>
        <w:t>发票管理</w:t>
      </w:r>
      <w:r w:rsidRPr="00954AF5">
        <w:rPr>
          <w:sz w:val="24"/>
          <w:szCs w:val="24"/>
          <w:lang w:eastAsia="zh-CN"/>
        </w:rPr>
        <w:br/>
      </w:r>
      <w:r w:rsidRPr="00954AF5">
        <w:rPr>
          <w:sz w:val="24"/>
          <w:szCs w:val="24"/>
          <w:lang w:eastAsia="zh-CN"/>
        </w:rPr>
        <w:br/>
        <w:t xml:space="preserve">C.    </w:t>
      </w:r>
      <w:r w:rsidRPr="00954AF5">
        <w:rPr>
          <w:sz w:val="24"/>
          <w:szCs w:val="24"/>
          <w:lang w:eastAsia="zh-CN"/>
        </w:rPr>
        <w:t>收款管理</w:t>
      </w:r>
      <w:r w:rsidRPr="00954AF5">
        <w:rPr>
          <w:sz w:val="24"/>
          <w:szCs w:val="24"/>
          <w:lang w:eastAsia="zh-CN"/>
        </w:rPr>
        <w:br/>
      </w:r>
      <w:r w:rsidRPr="00954AF5">
        <w:rPr>
          <w:sz w:val="24"/>
          <w:szCs w:val="24"/>
          <w:lang w:eastAsia="zh-CN"/>
        </w:rPr>
        <w:br/>
        <w:t xml:space="preserve">D.    </w:t>
      </w:r>
      <w:r w:rsidRPr="00954AF5">
        <w:rPr>
          <w:sz w:val="24"/>
          <w:szCs w:val="24"/>
          <w:lang w:eastAsia="zh-CN"/>
        </w:rPr>
        <w:t>会计处理</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56.    </w:t>
      </w:r>
      <w:r w:rsidRPr="00954AF5">
        <w:rPr>
          <w:sz w:val="24"/>
          <w:szCs w:val="24"/>
          <w:lang w:eastAsia="zh-CN"/>
        </w:rPr>
        <w:t>财务共享服务中心对于面临的人员问题，应采取的管理办法有（）。</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完善可量化的绩效评价指标</w:t>
      </w:r>
      <w:r w:rsidRPr="00954AF5">
        <w:rPr>
          <w:sz w:val="24"/>
          <w:szCs w:val="24"/>
          <w:lang w:eastAsia="zh-CN"/>
        </w:rPr>
        <w:br/>
      </w:r>
      <w:r w:rsidRPr="00954AF5">
        <w:rPr>
          <w:sz w:val="24"/>
          <w:szCs w:val="24"/>
          <w:lang w:eastAsia="zh-CN"/>
        </w:rPr>
        <w:br/>
        <w:t xml:space="preserve">B.    </w:t>
      </w:r>
      <w:r w:rsidRPr="00954AF5">
        <w:rPr>
          <w:sz w:val="24"/>
          <w:szCs w:val="24"/>
          <w:lang w:eastAsia="zh-CN"/>
        </w:rPr>
        <w:t>不断完善物质和精神激励</w:t>
      </w:r>
      <w:r w:rsidRPr="00954AF5">
        <w:rPr>
          <w:sz w:val="24"/>
          <w:szCs w:val="24"/>
          <w:lang w:eastAsia="zh-CN"/>
        </w:rPr>
        <w:br/>
      </w:r>
      <w:r w:rsidRPr="00954AF5">
        <w:rPr>
          <w:sz w:val="24"/>
          <w:szCs w:val="24"/>
          <w:lang w:eastAsia="zh-CN"/>
        </w:rPr>
        <w:br/>
        <w:t xml:space="preserve">C.    </w:t>
      </w:r>
      <w:r w:rsidRPr="00954AF5">
        <w:rPr>
          <w:sz w:val="24"/>
          <w:szCs w:val="24"/>
          <w:lang w:eastAsia="zh-CN"/>
        </w:rPr>
        <w:t>分阶段、</w:t>
      </w:r>
      <w:proofErr w:type="gramStart"/>
      <w:r w:rsidRPr="00954AF5">
        <w:rPr>
          <w:sz w:val="24"/>
          <w:szCs w:val="24"/>
          <w:lang w:eastAsia="zh-CN"/>
        </w:rPr>
        <w:t>按对象</w:t>
      </w:r>
      <w:proofErr w:type="gramEnd"/>
      <w:r w:rsidRPr="00954AF5">
        <w:rPr>
          <w:sz w:val="24"/>
          <w:szCs w:val="24"/>
          <w:lang w:eastAsia="zh-CN"/>
        </w:rPr>
        <w:t>采用不同的激励方式组合</w:t>
      </w:r>
      <w:r w:rsidRPr="00954AF5">
        <w:rPr>
          <w:sz w:val="24"/>
          <w:szCs w:val="24"/>
          <w:lang w:eastAsia="zh-CN"/>
        </w:rPr>
        <w:br/>
      </w:r>
      <w:r w:rsidRPr="00954AF5">
        <w:rPr>
          <w:sz w:val="24"/>
          <w:szCs w:val="24"/>
          <w:lang w:eastAsia="zh-CN"/>
        </w:rPr>
        <w:br/>
        <w:t xml:space="preserve">D.    </w:t>
      </w:r>
      <w:r w:rsidRPr="00954AF5">
        <w:rPr>
          <w:sz w:val="24"/>
          <w:szCs w:val="24"/>
          <w:lang w:eastAsia="zh-CN"/>
        </w:rPr>
        <w:t>加强培训与岗位轮换</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57.    </w:t>
      </w:r>
      <w:r w:rsidRPr="00954AF5">
        <w:rPr>
          <w:sz w:val="24"/>
          <w:szCs w:val="24"/>
          <w:lang w:eastAsia="zh-CN"/>
        </w:rPr>
        <w:t>财务共享服务能有效解决经济全球化背景下跨国企业管理中所遇到的（）管理难题。</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整合资源</w:t>
      </w:r>
      <w:r w:rsidRPr="00954AF5">
        <w:rPr>
          <w:sz w:val="24"/>
          <w:szCs w:val="24"/>
          <w:lang w:eastAsia="zh-CN"/>
        </w:rPr>
        <w:br/>
      </w:r>
      <w:r w:rsidRPr="00954AF5">
        <w:rPr>
          <w:sz w:val="24"/>
          <w:szCs w:val="24"/>
          <w:lang w:eastAsia="zh-CN"/>
        </w:rPr>
        <w:br/>
        <w:t xml:space="preserve">B.    </w:t>
      </w:r>
      <w:r w:rsidRPr="00954AF5">
        <w:rPr>
          <w:sz w:val="24"/>
          <w:szCs w:val="24"/>
          <w:lang w:eastAsia="zh-CN"/>
        </w:rPr>
        <w:t>加强分子公司控制</w:t>
      </w:r>
      <w:r w:rsidRPr="00954AF5">
        <w:rPr>
          <w:sz w:val="24"/>
          <w:szCs w:val="24"/>
          <w:lang w:eastAsia="zh-CN"/>
        </w:rPr>
        <w:br/>
      </w:r>
      <w:r w:rsidRPr="00954AF5">
        <w:rPr>
          <w:sz w:val="24"/>
          <w:szCs w:val="24"/>
          <w:lang w:eastAsia="zh-CN"/>
        </w:rPr>
        <w:br/>
        <w:t xml:space="preserve">C.    </w:t>
      </w:r>
      <w:r w:rsidRPr="00954AF5">
        <w:rPr>
          <w:sz w:val="24"/>
          <w:szCs w:val="24"/>
          <w:lang w:eastAsia="zh-CN"/>
        </w:rPr>
        <w:t>控制管理成本</w:t>
      </w:r>
      <w:r w:rsidRPr="00954AF5">
        <w:rPr>
          <w:sz w:val="24"/>
          <w:szCs w:val="24"/>
          <w:lang w:eastAsia="zh-CN"/>
        </w:rPr>
        <w:br/>
      </w:r>
      <w:r w:rsidRPr="00954AF5">
        <w:rPr>
          <w:sz w:val="24"/>
          <w:szCs w:val="24"/>
          <w:lang w:eastAsia="zh-CN"/>
        </w:rPr>
        <w:br/>
        <w:t xml:space="preserve">D.    </w:t>
      </w:r>
      <w:r w:rsidRPr="00954AF5">
        <w:rPr>
          <w:sz w:val="24"/>
          <w:szCs w:val="24"/>
          <w:lang w:eastAsia="zh-CN"/>
        </w:rPr>
        <w:t>提高协同效率</w:t>
      </w:r>
      <w:r w:rsidRPr="00954AF5">
        <w:rPr>
          <w:sz w:val="24"/>
          <w:szCs w:val="24"/>
          <w:lang w:eastAsia="zh-CN"/>
        </w:rPr>
        <w:br/>
      </w:r>
      <w:r w:rsidRPr="00954AF5">
        <w:rPr>
          <w:sz w:val="24"/>
          <w:szCs w:val="24"/>
          <w:lang w:eastAsia="zh-CN"/>
        </w:rPr>
        <w:br/>
      </w:r>
      <w:r w:rsidRPr="00954AF5">
        <w:rPr>
          <w:sz w:val="24"/>
          <w:szCs w:val="24"/>
          <w:lang w:eastAsia="zh-CN"/>
        </w:rPr>
        <w:lastRenderedPageBreak/>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58.    </w:t>
      </w:r>
      <w:r w:rsidRPr="00954AF5">
        <w:rPr>
          <w:sz w:val="24"/>
          <w:szCs w:val="24"/>
          <w:lang w:eastAsia="zh-CN"/>
        </w:rPr>
        <w:t>财务、人力资源管理和信息技术等事务性或专业化活动不适宜采用共享服务模式。</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59.    </w:t>
      </w:r>
      <w:r w:rsidRPr="00954AF5">
        <w:rPr>
          <w:sz w:val="24"/>
          <w:szCs w:val="24"/>
          <w:lang w:eastAsia="zh-CN"/>
        </w:rPr>
        <w:t>在企业所有的部门职能中，财务工作有着重复性高、流程性强、规范性强等特征。</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60.    </w:t>
      </w:r>
      <w:r w:rsidRPr="00954AF5">
        <w:rPr>
          <w:sz w:val="24"/>
          <w:szCs w:val="24"/>
          <w:lang w:eastAsia="zh-CN"/>
        </w:rPr>
        <w:t>财务共享服务中心是一个会计核算作业中心</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lastRenderedPageBreak/>
        <w:t xml:space="preserve">61.    </w:t>
      </w:r>
      <w:r w:rsidRPr="00954AF5">
        <w:rPr>
          <w:sz w:val="24"/>
          <w:szCs w:val="24"/>
          <w:lang w:eastAsia="zh-CN"/>
        </w:rPr>
        <w:t>财务共享服务中心可以称为</w:t>
      </w:r>
      <w:r w:rsidRPr="00954AF5">
        <w:rPr>
          <w:sz w:val="24"/>
          <w:szCs w:val="24"/>
          <w:lang w:eastAsia="zh-CN"/>
        </w:rPr>
        <w:t>“</w:t>
      </w:r>
      <w:r w:rsidRPr="00954AF5">
        <w:rPr>
          <w:sz w:val="24"/>
          <w:szCs w:val="24"/>
          <w:lang w:eastAsia="zh-CN"/>
        </w:rPr>
        <w:t>会计工厂</w:t>
      </w:r>
      <w:r w:rsidRPr="00954AF5">
        <w:rPr>
          <w:sz w:val="24"/>
          <w:szCs w:val="24"/>
          <w:lang w:eastAsia="zh-CN"/>
        </w:rPr>
        <w:t>”</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62.    </w:t>
      </w:r>
      <w:r w:rsidRPr="00954AF5">
        <w:rPr>
          <w:sz w:val="24"/>
          <w:szCs w:val="24"/>
          <w:lang w:eastAsia="zh-CN"/>
        </w:rPr>
        <w:t>财务共享服务中心只能对企业内部提供服务。</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63.</w:t>
      </w:r>
      <w:r w:rsidRPr="00954AF5">
        <w:rPr>
          <w:sz w:val="24"/>
          <w:szCs w:val="24"/>
          <w:lang w:eastAsia="zh-CN"/>
        </w:rPr>
        <w:t xml:space="preserve">    </w:t>
      </w:r>
      <w:r w:rsidRPr="00954AF5">
        <w:rPr>
          <w:sz w:val="24"/>
          <w:szCs w:val="24"/>
          <w:lang w:eastAsia="zh-CN"/>
        </w:rPr>
        <w:t>财务共享服务中心通过流程的再造与优化、标准化来提高工作效率、保证工作质量、加强内部控制、防范财务风险。</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64.    </w:t>
      </w:r>
      <w:r w:rsidRPr="00954AF5">
        <w:rPr>
          <w:sz w:val="24"/>
          <w:szCs w:val="24"/>
          <w:lang w:eastAsia="zh-CN"/>
        </w:rPr>
        <w:t>财务共享服务中心可以取代企业的</w:t>
      </w:r>
      <w:r w:rsidRPr="00954AF5">
        <w:rPr>
          <w:sz w:val="24"/>
          <w:szCs w:val="24"/>
          <w:lang w:eastAsia="zh-CN"/>
        </w:rPr>
        <w:t>ERP</w:t>
      </w:r>
      <w:r w:rsidRPr="00954AF5">
        <w:rPr>
          <w:sz w:val="24"/>
          <w:szCs w:val="24"/>
          <w:lang w:eastAsia="zh-CN"/>
        </w:rPr>
        <w:t>和</w:t>
      </w:r>
      <w:r w:rsidRPr="00954AF5">
        <w:rPr>
          <w:sz w:val="24"/>
          <w:szCs w:val="24"/>
          <w:lang w:eastAsia="zh-CN"/>
        </w:rPr>
        <w:t>HR</w:t>
      </w:r>
      <w:r w:rsidRPr="00954AF5">
        <w:rPr>
          <w:sz w:val="24"/>
          <w:szCs w:val="24"/>
          <w:lang w:eastAsia="zh-CN"/>
        </w:rPr>
        <w:t>系统。</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lastRenderedPageBreak/>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65.    </w:t>
      </w:r>
      <w:r w:rsidRPr="00954AF5">
        <w:rPr>
          <w:sz w:val="24"/>
          <w:szCs w:val="24"/>
          <w:lang w:eastAsia="zh-CN"/>
        </w:rPr>
        <w:t>财务共享服务中心可以降低企业的财务成本的同时提高企业的工作效率。</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66.    </w:t>
      </w:r>
      <w:r w:rsidRPr="00954AF5">
        <w:rPr>
          <w:sz w:val="24"/>
          <w:szCs w:val="24"/>
          <w:lang w:eastAsia="zh-CN"/>
        </w:rPr>
        <w:t>惠而浦和中兴通讯的财务共享服务中心采用的是专业中心战略结构。</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67.    </w:t>
      </w:r>
      <w:r w:rsidRPr="00954AF5">
        <w:rPr>
          <w:sz w:val="24"/>
          <w:szCs w:val="24"/>
          <w:lang w:eastAsia="zh-CN"/>
        </w:rPr>
        <w:t>对于非跨国公司建立财务共享服务中心，可以以地域为标准，建立全国中心和地区中心。</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lastRenderedPageBreak/>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68.    </w:t>
      </w:r>
      <w:r w:rsidRPr="00954AF5">
        <w:rPr>
          <w:sz w:val="24"/>
          <w:szCs w:val="24"/>
          <w:lang w:eastAsia="zh-CN"/>
        </w:rPr>
        <w:t>财务共享服务中心一般隶属于企业总部</w:t>
      </w:r>
      <w:r w:rsidRPr="00954AF5">
        <w:rPr>
          <w:sz w:val="24"/>
          <w:szCs w:val="24"/>
          <w:lang w:eastAsia="zh-CN"/>
        </w:rPr>
        <w:t>财务部，归企业</w:t>
      </w:r>
      <w:r w:rsidRPr="00954AF5">
        <w:rPr>
          <w:sz w:val="24"/>
          <w:szCs w:val="24"/>
          <w:lang w:eastAsia="zh-CN"/>
        </w:rPr>
        <w:t>CFO</w:t>
      </w:r>
      <w:r w:rsidRPr="00954AF5">
        <w:rPr>
          <w:sz w:val="24"/>
          <w:szCs w:val="24"/>
          <w:lang w:eastAsia="zh-CN"/>
        </w:rPr>
        <w:t>领导。</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69.    </w:t>
      </w:r>
      <w:r w:rsidRPr="00954AF5">
        <w:rPr>
          <w:sz w:val="24"/>
          <w:szCs w:val="24"/>
          <w:lang w:eastAsia="zh-CN"/>
        </w:rPr>
        <w:t>财务共享服务中心的共享审核岗主要负责对进入共享中心的经济业务及交易进行审核。</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70.    </w:t>
      </w:r>
      <w:r w:rsidRPr="00954AF5">
        <w:rPr>
          <w:sz w:val="24"/>
          <w:szCs w:val="24"/>
          <w:lang w:eastAsia="zh-CN"/>
        </w:rPr>
        <w:t>财务共享服务中心的建设过程就是企业财务流程再造的过程。</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lastRenderedPageBreak/>
        <w:t xml:space="preserve">71.    </w:t>
      </w:r>
      <w:r w:rsidRPr="00954AF5">
        <w:rPr>
          <w:sz w:val="24"/>
          <w:szCs w:val="24"/>
          <w:lang w:eastAsia="zh-CN"/>
        </w:rPr>
        <w:t>财务共享服务中心的流程再造的核心是外部客户价值。</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72.    </w:t>
      </w:r>
      <w:r w:rsidRPr="00954AF5">
        <w:rPr>
          <w:sz w:val="24"/>
          <w:szCs w:val="24"/>
          <w:lang w:eastAsia="zh-CN"/>
        </w:rPr>
        <w:t>业务量小、发生频次较高，相似读较小的业务可以纳入财务共享服务中心处理。</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73.    </w:t>
      </w:r>
      <w:r w:rsidRPr="00954AF5">
        <w:rPr>
          <w:sz w:val="24"/>
          <w:szCs w:val="24"/>
          <w:lang w:eastAsia="zh-CN"/>
        </w:rPr>
        <w:t>财务核算系统中的成本模块主要负责采购、库存、产成品等各个环节中的成本核算和结转等。</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74.    </w:t>
      </w:r>
      <w:r w:rsidRPr="00954AF5">
        <w:rPr>
          <w:sz w:val="24"/>
          <w:szCs w:val="24"/>
          <w:lang w:eastAsia="zh-CN"/>
        </w:rPr>
        <w:t>标准化业务流程是实现财务共享服务中心战略的基础之一。</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lastRenderedPageBreak/>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75.    </w:t>
      </w:r>
      <w:r w:rsidRPr="00954AF5">
        <w:rPr>
          <w:sz w:val="24"/>
          <w:szCs w:val="24"/>
          <w:lang w:eastAsia="zh-CN"/>
        </w:rPr>
        <w:t>在学习与成长维度上，财务共享服务中心需要进行流程的持续改进、人员的继续教育、技术升级。</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76.    </w:t>
      </w:r>
      <w:r w:rsidRPr="00954AF5">
        <w:rPr>
          <w:sz w:val="24"/>
          <w:szCs w:val="24"/>
          <w:lang w:eastAsia="zh-CN"/>
        </w:rPr>
        <w:t>企业建设财务共享服务中心的核心是将传统的会计工作流程进行业务重组。</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77.    </w:t>
      </w:r>
      <w:r w:rsidRPr="00954AF5">
        <w:rPr>
          <w:sz w:val="24"/>
          <w:szCs w:val="24"/>
          <w:lang w:eastAsia="zh-CN"/>
        </w:rPr>
        <w:t>财务共享服务中心的发展经历了共享、互联和智能三个阶段。</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lastRenderedPageBreak/>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78.    </w:t>
      </w:r>
      <w:r w:rsidRPr="00954AF5">
        <w:rPr>
          <w:sz w:val="24"/>
          <w:szCs w:val="24"/>
          <w:lang w:eastAsia="zh-CN"/>
        </w:rPr>
        <w:t>下列各项中不属于费用的是</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差旅费用</w:t>
      </w:r>
      <w:r w:rsidRPr="00954AF5">
        <w:rPr>
          <w:sz w:val="24"/>
          <w:szCs w:val="24"/>
          <w:lang w:eastAsia="zh-CN"/>
        </w:rPr>
        <w:br/>
      </w:r>
      <w:r w:rsidRPr="00954AF5">
        <w:rPr>
          <w:sz w:val="24"/>
          <w:szCs w:val="24"/>
          <w:lang w:eastAsia="zh-CN"/>
        </w:rPr>
        <w:br/>
        <w:t xml:space="preserve">B.    </w:t>
      </w:r>
      <w:r w:rsidRPr="00954AF5">
        <w:rPr>
          <w:sz w:val="24"/>
          <w:szCs w:val="24"/>
          <w:lang w:eastAsia="zh-CN"/>
        </w:rPr>
        <w:t>水电费用</w:t>
      </w:r>
      <w:r w:rsidRPr="00954AF5">
        <w:rPr>
          <w:sz w:val="24"/>
          <w:szCs w:val="24"/>
          <w:lang w:eastAsia="zh-CN"/>
        </w:rPr>
        <w:br/>
      </w:r>
      <w:r w:rsidRPr="00954AF5">
        <w:rPr>
          <w:sz w:val="24"/>
          <w:szCs w:val="24"/>
          <w:lang w:eastAsia="zh-CN"/>
        </w:rPr>
        <w:br/>
        <w:t xml:space="preserve">C.    </w:t>
      </w:r>
      <w:r w:rsidRPr="00954AF5">
        <w:rPr>
          <w:sz w:val="24"/>
          <w:szCs w:val="24"/>
          <w:lang w:eastAsia="zh-CN"/>
        </w:rPr>
        <w:t>制造费用</w:t>
      </w:r>
      <w:r w:rsidRPr="00954AF5">
        <w:rPr>
          <w:sz w:val="24"/>
          <w:szCs w:val="24"/>
          <w:lang w:eastAsia="zh-CN"/>
        </w:rPr>
        <w:br/>
      </w:r>
      <w:r w:rsidRPr="00954AF5">
        <w:rPr>
          <w:sz w:val="24"/>
          <w:szCs w:val="24"/>
          <w:lang w:eastAsia="zh-CN"/>
        </w:rPr>
        <w:br/>
        <w:t>D.</w:t>
      </w:r>
      <w:r w:rsidRPr="00954AF5">
        <w:rPr>
          <w:sz w:val="24"/>
          <w:szCs w:val="24"/>
          <w:lang w:eastAsia="zh-CN"/>
        </w:rPr>
        <w:t xml:space="preserve">    </w:t>
      </w:r>
      <w:r w:rsidRPr="00954AF5">
        <w:rPr>
          <w:sz w:val="24"/>
          <w:szCs w:val="24"/>
          <w:lang w:eastAsia="zh-CN"/>
        </w:rPr>
        <w:t>业务招待费用</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79.    </w:t>
      </w:r>
      <w:r w:rsidRPr="00954AF5">
        <w:rPr>
          <w:sz w:val="24"/>
          <w:szCs w:val="24"/>
          <w:lang w:eastAsia="zh-CN"/>
        </w:rPr>
        <w:t>在财务共享模式下，员工需要填写日常费用申请单申请动支金额，经（）的批准后，才可以填写日常费用报销单。</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部门经理</w:t>
      </w:r>
      <w:r w:rsidRPr="00954AF5">
        <w:rPr>
          <w:sz w:val="24"/>
          <w:szCs w:val="24"/>
          <w:lang w:eastAsia="zh-CN"/>
        </w:rPr>
        <w:br/>
      </w:r>
      <w:r w:rsidRPr="00954AF5">
        <w:rPr>
          <w:sz w:val="24"/>
          <w:szCs w:val="24"/>
          <w:lang w:eastAsia="zh-CN"/>
        </w:rPr>
        <w:br/>
        <w:t xml:space="preserve">B.    </w:t>
      </w:r>
      <w:r w:rsidRPr="00954AF5">
        <w:rPr>
          <w:sz w:val="24"/>
          <w:szCs w:val="24"/>
          <w:lang w:eastAsia="zh-CN"/>
        </w:rPr>
        <w:t>财务总监</w:t>
      </w:r>
      <w:r w:rsidRPr="00954AF5">
        <w:rPr>
          <w:sz w:val="24"/>
          <w:szCs w:val="24"/>
          <w:lang w:eastAsia="zh-CN"/>
        </w:rPr>
        <w:br/>
      </w:r>
      <w:r w:rsidRPr="00954AF5">
        <w:rPr>
          <w:sz w:val="24"/>
          <w:szCs w:val="24"/>
          <w:lang w:eastAsia="zh-CN"/>
        </w:rPr>
        <w:br/>
        <w:t xml:space="preserve">C.    </w:t>
      </w:r>
      <w:r w:rsidRPr="00954AF5">
        <w:rPr>
          <w:sz w:val="24"/>
          <w:szCs w:val="24"/>
          <w:lang w:eastAsia="zh-CN"/>
        </w:rPr>
        <w:t>资金会计</w:t>
      </w:r>
      <w:r w:rsidRPr="00954AF5">
        <w:rPr>
          <w:sz w:val="24"/>
          <w:szCs w:val="24"/>
          <w:lang w:eastAsia="zh-CN"/>
        </w:rPr>
        <w:br/>
      </w:r>
      <w:r w:rsidRPr="00954AF5">
        <w:rPr>
          <w:sz w:val="24"/>
          <w:szCs w:val="24"/>
          <w:lang w:eastAsia="zh-CN"/>
        </w:rPr>
        <w:br/>
        <w:t xml:space="preserve">D.    </w:t>
      </w:r>
      <w:r w:rsidRPr="00954AF5">
        <w:rPr>
          <w:sz w:val="24"/>
          <w:szCs w:val="24"/>
          <w:lang w:eastAsia="zh-CN"/>
        </w:rPr>
        <w:t>共享会计</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80.    </w:t>
      </w:r>
      <w:r w:rsidRPr="00954AF5">
        <w:rPr>
          <w:sz w:val="24"/>
          <w:szCs w:val="24"/>
          <w:lang w:eastAsia="zh-CN"/>
        </w:rPr>
        <w:t>当单张日常费用申请单需审批金额超过（）元时，则在部门经理审批后由财务总监进行二次审批。</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lastRenderedPageBreak/>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A.    2000</w:t>
      </w:r>
      <w:r w:rsidRPr="00954AF5">
        <w:rPr>
          <w:sz w:val="24"/>
          <w:szCs w:val="24"/>
          <w:lang w:eastAsia="zh-CN"/>
        </w:rPr>
        <w:br/>
      </w:r>
      <w:r w:rsidRPr="00954AF5">
        <w:rPr>
          <w:sz w:val="24"/>
          <w:szCs w:val="24"/>
          <w:lang w:eastAsia="zh-CN"/>
        </w:rPr>
        <w:br/>
        <w:t>B.    3</w:t>
      </w:r>
      <w:r w:rsidRPr="00954AF5">
        <w:rPr>
          <w:sz w:val="24"/>
          <w:szCs w:val="24"/>
          <w:lang w:eastAsia="zh-CN"/>
        </w:rPr>
        <w:t>000</w:t>
      </w:r>
      <w:r w:rsidRPr="00954AF5">
        <w:rPr>
          <w:sz w:val="24"/>
          <w:szCs w:val="24"/>
          <w:lang w:eastAsia="zh-CN"/>
        </w:rPr>
        <w:br/>
      </w:r>
      <w:r w:rsidRPr="00954AF5">
        <w:rPr>
          <w:sz w:val="24"/>
          <w:szCs w:val="24"/>
          <w:lang w:eastAsia="zh-CN"/>
        </w:rPr>
        <w:br/>
        <w:t>C.    5000</w:t>
      </w:r>
      <w:r w:rsidRPr="00954AF5">
        <w:rPr>
          <w:sz w:val="24"/>
          <w:szCs w:val="24"/>
          <w:lang w:eastAsia="zh-CN"/>
        </w:rPr>
        <w:br/>
      </w:r>
      <w:r w:rsidRPr="00954AF5">
        <w:rPr>
          <w:sz w:val="24"/>
          <w:szCs w:val="24"/>
          <w:lang w:eastAsia="zh-CN"/>
        </w:rPr>
        <w:br/>
        <w:t>D.    6000</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81.    </w:t>
      </w:r>
      <w:r w:rsidRPr="00954AF5">
        <w:rPr>
          <w:sz w:val="24"/>
          <w:szCs w:val="24"/>
          <w:lang w:eastAsia="zh-CN"/>
        </w:rPr>
        <w:t>报销模块可以允许派单员派工给共享会计，共享会计也可以抢单。</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82.    </w:t>
      </w:r>
      <w:r w:rsidRPr="00954AF5">
        <w:rPr>
          <w:sz w:val="24"/>
          <w:szCs w:val="24"/>
          <w:lang w:eastAsia="zh-CN"/>
        </w:rPr>
        <w:t>通过（）身份可以操作流程唤醒功能。</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财务总监</w:t>
      </w:r>
      <w:r w:rsidRPr="00954AF5">
        <w:rPr>
          <w:sz w:val="24"/>
          <w:szCs w:val="24"/>
          <w:lang w:eastAsia="zh-CN"/>
        </w:rPr>
        <w:br/>
      </w:r>
      <w:r w:rsidRPr="00954AF5">
        <w:rPr>
          <w:sz w:val="24"/>
          <w:szCs w:val="24"/>
          <w:lang w:eastAsia="zh-CN"/>
        </w:rPr>
        <w:br/>
        <w:t xml:space="preserve">B.    </w:t>
      </w:r>
      <w:r w:rsidRPr="00954AF5">
        <w:rPr>
          <w:sz w:val="24"/>
          <w:szCs w:val="24"/>
          <w:lang w:eastAsia="zh-CN"/>
        </w:rPr>
        <w:t>财务主管</w:t>
      </w:r>
      <w:r w:rsidRPr="00954AF5">
        <w:rPr>
          <w:sz w:val="24"/>
          <w:szCs w:val="24"/>
          <w:lang w:eastAsia="zh-CN"/>
        </w:rPr>
        <w:br/>
      </w:r>
      <w:r w:rsidRPr="00954AF5">
        <w:rPr>
          <w:sz w:val="24"/>
          <w:szCs w:val="24"/>
          <w:lang w:eastAsia="zh-CN"/>
        </w:rPr>
        <w:br/>
        <w:t xml:space="preserve">C.    </w:t>
      </w:r>
      <w:r w:rsidRPr="00954AF5">
        <w:rPr>
          <w:sz w:val="24"/>
          <w:szCs w:val="24"/>
          <w:lang w:eastAsia="zh-CN"/>
        </w:rPr>
        <w:t>共享会计</w:t>
      </w:r>
      <w:r w:rsidRPr="00954AF5">
        <w:rPr>
          <w:sz w:val="24"/>
          <w:szCs w:val="24"/>
          <w:lang w:eastAsia="zh-CN"/>
        </w:rPr>
        <w:br/>
      </w:r>
      <w:r w:rsidRPr="00954AF5">
        <w:rPr>
          <w:sz w:val="24"/>
          <w:szCs w:val="24"/>
          <w:lang w:eastAsia="zh-CN"/>
        </w:rPr>
        <w:br/>
        <w:t xml:space="preserve">D.    </w:t>
      </w:r>
      <w:r w:rsidRPr="00954AF5">
        <w:rPr>
          <w:sz w:val="24"/>
          <w:szCs w:val="24"/>
          <w:lang w:eastAsia="zh-CN"/>
        </w:rPr>
        <w:t>部门经理</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lastRenderedPageBreak/>
        <w:t xml:space="preserve">83.    </w:t>
      </w:r>
      <w:r w:rsidRPr="00954AF5">
        <w:rPr>
          <w:sz w:val="24"/>
          <w:szCs w:val="24"/>
          <w:lang w:eastAsia="zh-CN"/>
        </w:rPr>
        <w:t>传统财务模式</w:t>
      </w:r>
      <w:r w:rsidRPr="00954AF5">
        <w:rPr>
          <w:sz w:val="24"/>
          <w:szCs w:val="24"/>
          <w:lang w:eastAsia="zh-CN"/>
        </w:rPr>
        <w:t>下资产管理的特色是（）。</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资产利用率低</w:t>
      </w:r>
      <w:r w:rsidRPr="00954AF5">
        <w:rPr>
          <w:sz w:val="24"/>
          <w:szCs w:val="24"/>
          <w:lang w:eastAsia="zh-CN"/>
        </w:rPr>
        <w:br/>
      </w:r>
      <w:r w:rsidRPr="00954AF5">
        <w:rPr>
          <w:sz w:val="24"/>
          <w:szCs w:val="24"/>
          <w:lang w:eastAsia="zh-CN"/>
        </w:rPr>
        <w:br/>
        <w:t xml:space="preserve">B.    </w:t>
      </w:r>
      <w:r w:rsidRPr="00954AF5">
        <w:rPr>
          <w:sz w:val="24"/>
          <w:szCs w:val="24"/>
          <w:lang w:eastAsia="zh-CN"/>
        </w:rPr>
        <w:t>工作效率低下</w:t>
      </w:r>
      <w:r w:rsidRPr="00954AF5">
        <w:rPr>
          <w:sz w:val="24"/>
          <w:szCs w:val="24"/>
          <w:lang w:eastAsia="zh-CN"/>
        </w:rPr>
        <w:br/>
      </w:r>
      <w:r w:rsidRPr="00954AF5">
        <w:rPr>
          <w:sz w:val="24"/>
          <w:szCs w:val="24"/>
          <w:lang w:eastAsia="zh-CN"/>
        </w:rPr>
        <w:br/>
        <w:t xml:space="preserve">C.    </w:t>
      </w:r>
      <w:r w:rsidRPr="00954AF5">
        <w:rPr>
          <w:sz w:val="24"/>
          <w:szCs w:val="24"/>
          <w:lang w:eastAsia="zh-CN"/>
        </w:rPr>
        <w:t>管理制度存在缺陷</w:t>
      </w:r>
      <w:r w:rsidRPr="00954AF5">
        <w:rPr>
          <w:sz w:val="24"/>
          <w:szCs w:val="24"/>
          <w:lang w:eastAsia="zh-CN"/>
        </w:rPr>
        <w:br/>
      </w:r>
      <w:r w:rsidRPr="00954AF5">
        <w:rPr>
          <w:sz w:val="24"/>
          <w:szCs w:val="24"/>
          <w:lang w:eastAsia="zh-CN"/>
        </w:rPr>
        <w:br/>
        <w:t xml:space="preserve">D.    </w:t>
      </w:r>
      <w:r w:rsidRPr="00954AF5">
        <w:rPr>
          <w:sz w:val="24"/>
          <w:szCs w:val="24"/>
          <w:lang w:eastAsia="zh-CN"/>
        </w:rPr>
        <w:t>管理人员能力要求低</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84.    </w:t>
      </w:r>
      <w:r w:rsidRPr="00954AF5">
        <w:rPr>
          <w:sz w:val="24"/>
          <w:szCs w:val="24"/>
          <w:lang w:eastAsia="zh-CN"/>
        </w:rPr>
        <w:t>在资产管理中心中，资产专员主要负责的职责有（）。</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发起资产预提固转</w:t>
      </w:r>
      <w:r w:rsidRPr="00954AF5">
        <w:rPr>
          <w:sz w:val="24"/>
          <w:szCs w:val="24"/>
          <w:lang w:eastAsia="zh-CN"/>
        </w:rPr>
        <w:br/>
      </w:r>
      <w:r w:rsidRPr="00954AF5">
        <w:rPr>
          <w:sz w:val="24"/>
          <w:szCs w:val="24"/>
          <w:lang w:eastAsia="zh-CN"/>
        </w:rPr>
        <w:br/>
        <w:t xml:space="preserve">B.    </w:t>
      </w:r>
      <w:r w:rsidRPr="00954AF5">
        <w:rPr>
          <w:sz w:val="24"/>
          <w:szCs w:val="24"/>
          <w:lang w:eastAsia="zh-CN"/>
        </w:rPr>
        <w:t>计提折旧、摊销、减值</w:t>
      </w:r>
      <w:r w:rsidRPr="00954AF5">
        <w:rPr>
          <w:sz w:val="24"/>
          <w:szCs w:val="24"/>
          <w:lang w:eastAsia="zh-CN"/>
        </w:rPr>
        <w:br/>
      </w:r>
      <w:r w:rsidRPr="00954AF5">
        <w:rPr>
          <w:sz w:val="24"/>
          <w:szCs w:val="24"/>
          <w:lang w:eastAsia="zh-CN"/>
        </w:rPr>
        <w:br/>
        <w:t xml:space="preserve">C.    </w:t>
      </w:r>
      <w:r w:rsidRPr="00954AF5">
        <w:rPr>
          <w:sz w:val="24"/>
          <w:szCs w:val="24"/>
          <w:lang w:eastAsia="zh-CN"/>
        </w:rPr>
        <w:t>资产盘盈和盘亏</w:t>
      </w:r>
      <w:r w:rsidRPr="00954AF5">
        <w:rPr>
          <w:sz w:val="24"/>
          <w:szCs w:val="24"/>
          <w:lang w:eastAsia="zh-CN"/>
        </w:rPr>
        <w:br/>
      </w:r>
      <w:r w:rsidRPr="00954AF5">
        <w:rPr>
          <w:sz w:val="24"/>
          <w:szCs w:val="24"/>
          <w:lang w:eastAsia="zh-CN"/>
        </w:rPr>
        <w:br/>
        <w:t xml:space="preserve">D.    </w:t>
      </w:r>
      <w:r w:rsidRPr="00954AF5">
        <w:rPr>
          <w:sz w:val="24"/>
          <w:szCs w:val="24"/>
          <w:lang w:eastAsia="zh-CN"/>
        </w:rPr>
        <w:t>处置管理单</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 D</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85.    </w:t>
      </w:r>
      <w:r w:rsidRPr="00954AF5">
        <w:rPr>
          <w:sz w:val="24"/>
          <w:szCs w:val="24"/>
          <w:lang w:eastAsia="zh-CN"/>
        </w:rPr>
        <w:t>在资产管理中心中，资产专员主要负责的职责是审批资产预计转固、折旧、摊销、减值处置管理单。</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lastRenderedPageBreak/>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86.    </w:t>
      </w:r>
      <w:r w:rsidRPr="00954AF5">
        <w:rPr>
          <w:sz w:val="24"/>
          <w:szCs w:val="24"/>
          <w:lang w:eastAsia="zh-CN"/>
        </w:rPr>
        <w:t>资产新增流程从属地公司开始，采购员根据采购信息发起（）。</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资产新增单</w:t>
      </w:r>
      <w:r w:rsidRPr="00954AF5">
        <w:rPr>
          <w:sz w:val="24"/>
          <w:szCs w:val="24"/>
          <w:lang w:eastAsia="zh-CN"/>
        </w:rPr>
        <w:br/>
      </w:r>
      <w:r w:rsidRPr="00954AF5">
        <w:rPr>
          <w:sz w:val="24"/>
          <w:szCs w:val="24"/>
          <w:lang w:eastAsia="zh-CN"/>
        </w:rPr>
        <w:br/>
        <w:t xml:space="preserve">B.    </w:t>
      </w:r>
      <w:r w:rsidRPr="00954AF5">
        <w:rPr>
          <w:sz w:val="24"/>
          <w:szCs w:val="24"/>
          <w:lang w:eastAsia="zh-CN"/>
        </w:rPr>
        <w:t>资产付款单</w:t>
      </w:r>
      <w:r w:rsidRPr="00954AF5">
        <w:rPr>
          <w:sz w:val="24"/>
          <w:szCs w:val="24"/>
          <w:lang w:eastAsia="zh-CN"/>
        </w:rPr>
        <w:br/>
      </w:r>
      <w:r w:rsidRPr="00954AF5">
        <w:rPr>
          <w:sz w:val="24"/>
          <w:szCs w:val="24"/>
          <w:lang w:eastAsia="zh-CN"/>
        </w:rPr>
        <w:br/>
        <w:t xml:space="preserve">C.    </w:t>
      </w:r>
      <w:r w:rsidRPr="00954AF5">
        <w:rPr>
          <w:sz w:val="24"/>
          <w:szCs w:val="24"/>
          <w:lang w:eastAsia="zh-CN"/>
        </w:rPr>
        <w:t>资产转账单</w:t>
      </w:r>
      <w:r w:rsidRPr="00954AF5">
        <w:rPr>
          <w:sz w:val="24"/>
          <w:szCs w:val="24"/>
          <w:lang w:eastAsia="zh-CN"/>
        </w:rPr>
        <w:br/>
      </w:r>
      <w:r w:rsidRPr="00954AF5">
        <w:rPr>
          <w:sz w:val="24"/>
          <w:szCs w:val="24"/>
          <w:lang w:eastAsia="zh-CN"/>
        </w:rPr>
        <w:br/>
        <w:t xml:space="preserve">D.    </w:t>
      </w:r>
      <w:r w:rsidRPr="00954AF5">
        <w:rPr>
          <w:sz w:val="24"/>
          <w:szCs w:val="24"/>
          <w:lang w:eastAsia="zh-CN"/>
        </w:rPr>
        <w:t>发票</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87.    </w:t>
      </w:r>
      <w:r w:rsidRPr="00954AF5">
        <w:rPr>
          <w:sz w:val="24"/>
          <w:szCs w:val="24"/>
          <w:lang w:eastAsia="zh-CN"/>
        </w:rPr>
        <w:t>若借贷平衡，则凭证生成结果对话框中用红色字体显示</w:t>
      </w:r>
      <w:r w:rsidRPr="00954AF5">
        <w:rPr>
          <w:sz w:val="24"/>
          <w:szCs w:val="24"/>
          <w:lang w:eastAsia="zh-CN"/>
        </w:rPr>
        <w:t>“</w:t>
      </w:r>
      <w:r w:rsidRPr="00954AF5">
        <w:rPr>
          <w:sz w:val="24"/>
          <w:szCs w:val="24"/>
          <w:lang w:eastAsia="zh-CN"/>
        </w:rPr>
        <w:t>借贷平衡</w:t>
      </w:r>
      <w:r w:rsidRPr="00954AF5">
        <w:rPr>
          <w:sz w:val="24"/>
          <w:szCs w:val="24"/>
          <w:lang w:eastAsia="zh-CN"/>
        </w:rPr>
        <w:t>”</w:t>
      </w:r>
      <w:r w:rsidRPr="00954AF5">
        <w:rPr>
          <w:sz w:val="24"/>
          <w:szCs w:val="24"/>
          <w:lang w:eastAsia="zh-CN"/>
        </w:rPr>
        <w:t>。</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判断题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正确</w:t>
      </w:r>
      <w:r w:rsidRPr="00954AF5">
        <w:rPr>
          <w:sz w:val="24"/>
          <w:szCs w:val="24"/>
          <w:lang w:eastAsia="zh-CN"/>
        </w:rPr>
        <w:br/>
      </w:r>
      <w:r w:rsidRPr="00954AF5">
        <w:rPr>
          <w:sz w:val="24"/>
          <w:szCs w:val="24"/>
          <w:lang w:eastAsia="zh-CN"/>
        </w:rPr>
        <w:br/>
        <w:t xml:space="preserve">B.    </w:t>
      </w:r>
      <w:r w:rsidRPr="00954AF5">
        <w:rPr>
          <w:sz w:val="24"/>
          <w:szCs w:val="24"/>
          <w:lang w:eastAsia="zh-CN"/>
        </w:rPr>
        <w:t>错误</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88.    </w:t>
      </w:r>
      <w:r w:rsidRPr="00954AF5">
        <w:rPr>
          <w:sz w:val="24"/>
          <w:szCs w:val="24"/>
          <w:lang w:eastAsia="zh-CN"/>
        </w:rPr>
        <w:t>合同管理大体可以分为（）。</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proofErr w:type="spellStart"/>
      <w:r w:rsidRPr="00954AF5">
        <w:rPr>
          <w:sz w:val="24"/>
          <w:szCs w:val="24"/>
        </w:rPr>
        <w:t>收款合同管理</w:t>
      </w:r>
      <w:proofErr w:type="spellEnd"/>
      <w:r w:rsidRPr="00954AF5">
        <w:rPr>
          <w:sz w:val="24"/>
          <w:szCs w:val="24"/>
        </w:rPr>
        <w:br/>
      </w:r>
      <w:r w:rsidRPr="00954AF5">
        <w:rPr>
          <w:sz w:val="24"/>
          <w:szCs w:val="24"/>
        </w:rPr>
        <w:br/>
        <w:t xml:space="preserve">B.    </w:t>
      </w:r>
      <w:r w:rsidRPr="00954AF5">
        <w:rPr>
          <w:sz w:val="24"/>
          <w:szCs w:val="24"/>
        </w:rPr>
        <w:t>付款合同管理</w:t>
      </w:r>
      <w:r w:rsidRPr="00954AF5">
        <w:rPr>
          <w:sz w:val="24"/>
          <w:szCs w:val="24"/>
        </w:rPr>
        <w:br/>
      </w:r>
      <w:r w:rsidRPr="00954AF5">
        <w:rPr>
          <w:sz w:val="24"/>
          <w:szCs w:val="24"/>
        </w:rPr>
        <w:br/>
        <w:t xml:space="preserve">C.    </w:t>
      </w:r>
      <w:r w:rsidRPr="00954AF5">
        <w:rPr>
          <w:sz w:val="24"/>
          <w:szCs w:val="24"/>
          <w:lang w:eastAsia="zh-CN"/>
        </w:rPr>
        <w:t>转账合同管理</w:t>
      </w:r>
      <w:r w:rsidRPr="00954AF5">
        <w:rPr>
          <w:sz w:val="24"/>
          <w:szCs w:val="24"/>
          <w:lang w:eastAsia="zh-CN"/>
        </w:rPr>
        <w:br/>
      </w:r>
      <w:r w:rsidRPr="00954AF5">
        <w:rPr>
          <w:sz w:val="24"/>
          <w:szCs w:val="24"/>
          <w:lang w:eastAsia="zh-CN"/>
        </w:rPr>
        <w:br/>
      </w:r>
      <w:r w:rsidRPr="00954AF5">
        <w:rPr>
          <w:sz w:val="24"/>
          <w:szCs w:val="24"/>
          <w:lang w:eastAsia="zh-CN"/>
        </w:rPr>
        <w:lastRenderedPageBreak/>
        <w:t xml:space="preserve">D.    </w:t>
      </w:r>
      <w:r w:rsidRPr="00954AF5">
        <w:rPr>
          <w:sz w:val="24"/>
          <w:szCs w:val="24"/>
          <w:lang w:eastAsia="zh-CN"/>
        </w:rPr>
        <w:t>合同管理</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89.    </w:t>
      </w:r>
      <w:r w:rsidRPr="00954AF5">
        <w:rPr>
          <w:sz w:val="24"/>
          <w:szCs w:val="24"/>
          <w:lang w:eastAsia="zh-CN"/>
        </w:rPr>
        <w:t>财务共享模式下的合同管理的特点有（）。</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多选题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 xml:space="preserve">A.    </w:t>
      </w:r>
      <w:r w:rsidRPr="00954AF5">
        <w:rPr>
          <w:sz w:val="24"/>
          <w:szCs w:val="24"/>
          <w:lang w:eastAsia="zh-CN"/>
        </w:rPr>
        <w:t>智能采集数据</w:t>
      </w:r>
      <w:r w:rsidRPr="00954AF5">
        <w:rPr>
          <w:sz w:val="24"/>
          <w:szCs w:val="24"/>
          <w:lang w:eastAsia="zh-CN"/>
        </w:rPr>
        <w:br/>
      </w:r>
      <w:r w:rsidRPr="00954AF5">
        <w:rPr>
          <w:sz w:val="24"/>
          <w:szCs w:val="24"/>
          <w:lang w:eastAsia="zh-CN"/>
        </w:rPr>
        <w:br/>
        <w:t xml:space="preserve">B.    </w:t>
      </w:r>
      <w:r w:rsidRPr="00954AF5">
        <w:rPr>
          <w:sz w:val="24"/>
          <w:szCs w:val="24"/>
          <w:lang w:eastAsia="zh-CN"/>
        </w:rPr>
        <w:t>业务环节自动化</w:t>
      </w:r>
      <w:r w:rsidRPr="00954AF5">
        <w:rPr>
          <w:sz w:val="24"/>
          <w:szCs w:val="24"/>
          <w:lang w:eastAsia="zh-CN"/>
        </w:rPr>
        <w:br/>
      </w:r>
      <w:r w:rsidRPr="00954AF5">
        <w:rPr>
          <w:sz w:val="24"/>
          <w:szCs w:val="24"/>
          <w:lang w:eastAsia="zh-CN"/>
        </w:rPr>
        <w:br/>
        <w:t xml:space="preserve">C.    </w:t>
      </w:r>
      <w:r w:rsidRPr="00954AF5">
        <w:rPr>
          <w:sz w:val="24"/>
          <w:szCs w:val="24"/>
          <w:lang w:eastAsia="zh-CN"/>
        </w:rPr>
        <w:t>实时监管风险</w:t>
      </w:r>
      <w:r w:rsidRPr="00954AF5">
        <w:rPr>
          <w:sz w:val="24"/>
          <w:szCs w:val="24"/>
          <w:lang w:eastAsia="zh-CN"/>
        </w:rPr>
        <w:br/>
      </w:r>
      <w:r w:rsidRPr="00954AF5">
        <w:rPr>
          <w:sz w:val="24"/>
          <w:szCs w:val="24"/>
          <w:lang w:eastAsia="zh-CN"/>
        </w:rPr>
        <w:br/>
        <w:t>D.</w:t>
      </w:r>
      <w:r w:rsidRPr="00954AF5">
        <w:rPr>
          <w:sz w:val="24"/>
          <w:szCs w:val="24"/>
          <w:lang w:eastAsia="zh-CN"/>
        </w:rPr>
        <w:t xml:space="preserve">    </w:t>
      </w:r>
      <w:r w:rsidRPr="00954AF5">
        <w:rPr>
          <w:sz w:val="24"/>
          <w:szCs w:val="24"/>
          <w:lang w:eastAsia="zh-CN"/>
        </w:rPr>
        <w:t>内部控制风险高</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A B C</w:t>
      </w:r>
      <w:r w:rsidRPr="00954AF5">
        <w:rPr>
          <w:sz w:val="24"/>
          <w:szCs w:val="24"/>
          <w:lang w:eastAsia="zh-CN"/>
        </w:rPr>
        <w:br/>
      </w:r>
    </w:p>
    <w:p w:rsidR="00697DF1" w:rsidRPr="00954AF5" w:rsidRDefault="00954AF5">
      <w:pPr>
        <w:spacing w:before="400" w:after="0" w:line="240" w:lineRule="auto"/>
        <w:rPr>
          <w:sz w:val="24"/>
          <w:szCs w:val="24"/>
          <w:lang w:eastAsia="zh-CN"/>
        </w:rPr>
      </w:pPr>
      <w:r w:rsidRPr="00954AF5">
        <w:rPr>
          <w:sz w:val="24"/>
          <w:szCs w:val="24"/>
          <w:lang w:eastAsia="zh-CN"/>
        </w:rPr>
        <w:t xml:space="preserve">90.    </w:t>
      </w:r>
      <w:r w:rsidRPr="00954AF5">
        <w:rPr>
          <w:sz w:val="24"/>
          <w:szCs w:val="24"/>
          <w:lang w:eastAsia="zh-CN"/>
        </w:rPr>
        <w:t>当合同金额超过（）万元时，需要财务总监进行审批。</w:t>
      </w:r>
      <w:r w:rsidRPr="00954AF5">
        <w:rPr>
          <w:sz w:val="24"/>
          <w:szCs w:val="24"/>
          <w:lang w:eastAsia="zh-CN"/>
        </w:rPr>
        <w:br/>
      </w:r>
    </w:p>
    <w:p w:rsidR="00697DF1" w:rsidRPr="00954AF5" w:rsidRDefault="00954AF5">
      <w:pPr>
        <w:spacing w:line="240" w:lineRule="auto"/>
        <w:rPr>
          <w:sz w:val="24"/>
          <w:szCs w:val="24"/>
          <w:lang w:eastAsia="zh-CN"/>
        </w:rPr>
      </w:pPr>
      <w:r w:rsidRPr="00954AF5">
        <w:rPr>
          <w:color w:val="494949"/>
          <w:sz w:val="24"/>
          <w:szCs w:val="24"/>
          <w:lang w:eastAsia="zh-CN"/>
        </w:rPr>
        <w:t>单选题</w:t>
      </w:r>
      <w:r w:rsidRPr="00954AF5">
        <w:rPr>
          <w:color w:val="494949"/>
          <w:sz w:val="24"/>
          <w:szCs w:val="24"/>
          <w:lang w:eastAsia="zh-CN"/>
        </w:rPr>
        <w:t>(1.0</w:t>
      </w:r>
      <w:r w:rsidRPr="00954AF5">
        <w:rPr>
          <w:color w:val="494949"/>
          <w:sz w:val="24"/>
          <w:szCs w:val="24"/>
          <w:lang w:eastAsia="zh-CN"/>
        </w:rPr>
        <w:t>分</w:t>
      </w:r>
      <w:r w:rsidRPr="00954AF5">
        <w:rPr>
          <w:color w:val="494949"/>
          <w:sz w:val="24"/>
          <w:szCs w:val="24"/>
          <w:lang w:eastAsia="zh-CN"/>
        </w:rPr>
        <w:t>)</w:t>
      </w:r>
      <w:r w:rsidRPr="00954AF5">
        <w:rPr>
          <w:color w:val="494949"/>
          <w:sz w:val="24"/>
          <w:szCs w:val="24"/>
          <w:lang w:eastAsia="zh-CN"/>
        </w:rPr>
        <w:t>（难易度</w:t>
      </w:r>
      <w:r w:rsidRPr="00954AF5">
        <w:rPr>
          <w:color w:val="494949"/>
          <w:sz w:val="24"/>
          <w:szCs w:val="24"/>
          <w:lang w:eastAsia="zh-CN"/>
        </w:rPr>
        <w:t>:</w:t>
      </w:r>
      <w:r w:rsidRPr="00954AF5">
        <w:rPr>
          <w:color w:val="494949"/>
          <w:sz w:val="24"/>
          <w:szCs w:val="24"/>
          <w:lang w:eastAsia="zh-CN"/>
        </w:rPr>
        <w:t>中）</w:t>
      </w:r>
    </w:p>
    <w:p w:rsidR="00697DF1" w:rsidRPr="00954AF5" w:rsidRDefault="00954AF5">
      <w:pPr>
        <w:spacing w:line="240" w:lineRule="auto"/>
        <w:rPr>
          <w:sz w:val="24"/>
          <w:szCs w:val="24"/>
          <w:lang w:eastAsia="zh-CN"/>
        </w:rPr>
      </w:pPr>
      <w:r w:rsidRPr="00954AF5">
        <w:rPr>
          <w:sz w:val="24"/>
          <w:szCs w:val="24"/>
          <w:lang w:eastAsia="zh-CN"/>
        </w:rPr>
        <w:t>A.    2000</w:t>
      </w:r>
      <w:r w:rsidRPr="00954AF5">
        <w:rPr>
          <w:sz w:val="24"/>
          <w:szCs w:val="24"/>
          <w:lang w:eastAsia="zh-CN"/>
        </w:rPr>
        <w:br/>
      </w:r>
      <w:r w:rsidRPr="00954AF5">
        <w:rPr>
          <w:sz w:val="24"/>
          <w:szCs w:val="24"/>
          <w:lang w:eastAsia="zh-CN"/>
        </w:rPr>
        <w:br/>
        <w:t>B.    3000</w:t>
      </w:r>
      <w:r w:rsidRPr="00954AF5">
        <w:rPr>
          <w:sz w:val="24"/>
          <w:szCs w:val="24"/>
          <w:lang w:eastAsia="zh-CN"/>
        </w:rPr>
        <w:br/>
      </w:r>
      <w:r w:rsidRPr="00954AF5">
        <w:rPr>
          <w:sz w:val="24"/>
          <w:szCs w:val="24"/>
          <w:lang w:eastAsia="zh-CN"/>
        </w:rPr>
        <w:br/>
        <w:t>C.    5000</w:t>
      </w:r>
      <w:r w:rsidRPr="00954AF5">
        <w:rPr>
          <w:sz w:val="24"/>
          <w:szCs w:val="24"/>
          <w:lang w:eastAsia="zh-CN"/>
        </w:rPr>
        <w:br/>
      </w:r>
      <w:r w:rsidRPr="00954AF5">
        <w:rPr>
          <w:sz w:val="24"/>
          <w:szCs w:val="24"/>
          <w:lang w:eastAsia="zh-CN"/>
        </w:rPr>
        <w:br/>
        <w:t>D.    6000</w:t>
      </w:r>
      <w:r w:rsidRPr="00954AF5">
        <w:rPr>
          <w:sz w:val="24"/>
          <w:szCs w:val="24"/>
          <w:lang w:eastAsia="zh-CN"/>
        </w:rPr>
        <w:br/>
      </w:r>
      <w:r w:rsidRPr="00954AF5">
        <w:rPr>
          <w:sz w:val="24"/>
          <w:szCs w:val="24"/>
          <w:lang w:eastAsia="zh-CN"/>
        </w:rPr>
        <w:br/>
      </w:r>
      <w:r w:rsidRPr="00954AF5">
        <w:rPr>
          <w:sz w:val="24"/>
          <w:szCs w:val="24"/>
          <w:lang w:eastAsia="zh-CN"/>
        </w:rPr>
        <w:br/>
      </w:r>
      <w:r w:rsidRPr="00954AF5">
        <w:rPr>
          <w:sz w:val="24"/>
          <w:szCs w:val="24"/>
          <w:lang w:eastAsia="zh-CN"/>
        </w:rPr>
        <w:t>正确答案：</w:t>
      </w:r>
      <w:r w:rsidRPr="00954AF5">
        <w:rPr>
          <w:sz w:val="24"/>
          <w:szCs w:val="24"/>
          <w:lang w:eastAsia="zh-CN"/>
        </w:rPr>
        <w:t>C</w:t>
      </w:r>
      <w:r w:rsidRPr="00954AF5">
        <w:rPr>
          <w:sz w:val="24"/>
          <w:szCs w:val="24"/>
          <w:lang w:eastAsia="zh-CN"/>
        </w:rPr>
        <w:br/>
      </w:r>
      <w:bookmarkStart w:id="0" w:name="_GoBack"/>
      <w:bookmarkEnd w:id="0"/>
    </w:p>
    <w:sectPr w:rsidR="00697DF1" w:rsidRPr="00954AF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697DF1"/>
    <w:rsid w:val="00954AF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330970A-EB47-49E3-9512-D5E57E01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rPr>
      <w:rFonts w:ascii="宋体" w:eastAsia="宋体" w:hAnsi="宋体"/>
      <w:sz w:val="20"/>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标题 1 字符"/>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标题 字符"/>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副标题 字符"/>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正文文本 字符"/>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宏文本 字符"/>
    <w:basedOn w:val="a2"/>
    <w:link w:val="af"/>
    <w:uiPriority w:val="99"/>
    <w:rsid w:val="0029639D"/>
    <w:rPr>
      <w:rFonts w:ascii="Courier" w:hAnsi="Courier"/>
      <w:sz w:val="20"/>
      <w:szCs w:val="20"/>
    </w:rPr>
  </w:style>
  <w:style w:type="paragraph" w:styleId="af1">
    <w:name w:val="Quote"/>
    <w:basedOn w:val="a1"/>
    <w:next w:val="a1"/>
    <w:link w:val="af2"/>
    <w:uiPriority w:val="29"/>
    <w:qFormat/>
    <w:rsid w:val="00FC693F"/>
    <w:rPr>
      <w:i/>
      <w:iCs/>
      <w:color w:val="000000" w:themeColor="text1"/>
    </w:rPr>
  </w:style>
  <w:style w:type="character" w:customStyle="1" w:styleId="af2">
    <w:name w:val="引用 字符"/>
    <w:basedOn w:val="a2"/>
    <w:link w:val="af1"/>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3">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4">
    <w:name w:val="Strong"/>
    <w:basedOn w:val="a2"/>
    <w:uiPriority w:val="22"/>
    <w:qFormat/>
    <w:rsid w:val="00FC693F"/>
    <w:rPr>
      <w:b/>
      <w:bCs/>
    </w:rPr>
  </w:style>
  <w:style w:type="character" w:styleId="af5">
    <w:name w:val="Emphasis"/>
    <w:basedOn w:val="a2"/>
    <w:uiPriority w:val="20"/>
    <w:qFormat/>
    <w:rsid w:val="00FC693F"/>
    <w:rPr>
      <w:i/>
      <w:iCs/>
    </w:rPr>
  </w:style>
  <w:style w:type="paragraph" w:styleId="af6">
    <w:name w:val="Intense Quote"/>
    <w:basedOn w:val="a1"/>
    <w:next w:val="a1"/>
    <w:link w:val="af7"/>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7">
    <w:name w:val="明显引用 字符"/>
    <w:basedOn w:val="a2"/>
    <w:link w:val="af6"/>
    <w:uiPriority w:val="30"/>
    <w:rsid w:val="00FC693F"/>
    <w:rPr>
      <w:b/>
      <w:bCs/>
      <w:i/>
      <w:iCs/>
      <w:color w:val="4F81BD" w:themeColor="accent1"/>
    </w:rPr>
  </w:style>
  <w:style w:type="character" w:styleId="af8">
    <w:name w:val="Subtle Emphasis"/>
    <w:basedOn w:val="a2"/>
    <w:uiPriority w:val="19"/>
    <w:qFormat/>
    <w:rsid w:val="00FC693F"/>
    <w:rPr>
      <w:i/>
      <w:iCs/>
      <w:color w:val="808080" w:themeColor="text1" w:themeTint="7F"/>
    </w:rPr>
  </w:style>
  <w:style w:type="character" w:styleId="af9">
    <w:name w:val="Intense Emphasis"/>
    <w:basedOn w:val="a2"/>
    <w:uiPriority w:val="21"/>
    <w:qFormat/>
    <w:rsid w:val="00FC693F"/>
    <w:rPr>
      <w:b/>
      <w:bCs/>
      <w:i/>
      <w:iCs/>
      <w:color w:val="4F81BD" w:themeColor="accent1"/>
    </w:rPr>
  </w:style>
  <w:style w:type="character" w:styleId="afa">
    <w:name w:val="Subtle Reference"/>
    <w:basedOn w:val="a2"/>
    <w:uiPriority w:val="31"/>
    <w:qFormat/>
    <w:rsid w:val="00FC693F"/>
    <w:rPr>
      <w:smallCaps/>
      <w:color w:val="C0504D" w:themeColor="accent2"/>
      <w:u w:val="single"/>
    </w:rPr>
  </w:style>
  <w:style w:type="character" w:styleId="afb">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d">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0">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1">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2">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3">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4">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6C97-0135-47A7-8B14-0126CE37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Administrator</cp:lastModifiedBy>
  <cp:revision>2</cp:revision>
  <dcterms:created xsi:type="dcterms:W3CDTF">2023-12-13T02:17:00Z</dcterms:created>
  <dcterms:modified xsi:type="dcterms:W3CDTF">2023-12-13T02:17:00Z</dcterms:modified>
  <cp:category/>
</cp:coreProperties>
</file>