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83C4E">
      <w:pPr>
        <w:jc w:val="center"/>
      </w:pPr>
      <w:r>
        <w:rPr>
          <w:b/>
          <w:sz w:val="30"/>
        </w:rPr>
        <w:br w:type="textWrapping"/>
      </w:r>
      <w:r>
        <w:rPr>
          <w:sz w:val="30"/>
        </w:rPr>
        <w:t>高级财务会计·第一章综合练习</w:t>
      </w:r>
    </w:p>
    <w:p w14:paraId="7B41B262">
      <w:pPr>
        <w:spacing w:before="400" w:after="0" w:line="240" w:lineRule="auto"/>
        <w:jc w:val="left"/>
        <w:rPr>
          <w:sz w:val="24"/>
          <w:szCs w:val="24"/>
        </w:rPr>
      </w:pPr>
      <w:r>
        <w:rPr>
          <w:sz w:val="24"/>
          <w:szCs w:val="24"/>
        </w:rPr>
        <w:t>一、单项选择题（每题5分，共30分）</w:t>
      </w:r>
    </w:p>
    <w:p w14:paraId="3ACD83E2">
      <w:pPr>
        <w:spacing w:before="400" w:after="0" w:line="240" w:lineRule="auto"/>
        <w:jc w:val="left"/>
        <w:rPr>
          <w:sz w:val="24"/>
          <w:szCs w:val="24"/>
        </w:rPr>
      </w:pPr>
      <w:r>
        <w:rPr>
          <w:sz w:val="24"/>
          <w:szCs w:val="24"/>
        </w:rPr>
        <w:t>2.高级财务会计所依据的理论和采用的方法（）。</w:t>
      </w:r>
    </w:p>
    <w:p w14:paraId="1C6A8874">
      <w:pPr>
        <w:spacing w:line="240" w:lineRule="auto"/>
        <w:jc w:val="left"/>
        <w:rPr>
          <w:sz w:val="24"/>
          <w:szCs w:val="24"/>
        </w:rPr>
      </w:pPr>
      <w:r>
        <w:rPr>
          <w:sz w:val="24"/>
          <w:szCs w:val="24"/>
        </w:rPr>
        <w:t>A.沿用了原有财会理论和方法</w:t>
      </w:r>
      <w:r>
        <w:rPr>
          <w:sz w:val="24"/>
          <w:szCs w:val="24"/>
        </w:rPr>
        <w:br w:type="textWrapping"/>
      </w:r>
      <w:r>
        <w:rPr>
          <w:sz w:val="24"/>
          <w:szCs w:val="24"/>
        </w:rPr>
        <w:t>B.仍以四大假设为出发点</w:t>
      </w:r>
      <w:r>
        <w:rPr>
          <w:sz w:val="24"/>
          <w:szCs w:val="24"/>
        </w:rPr>
        <w:br w:type="textWrapping"/>
      </w:r>
      <w:r>
        <w:rPr>
          <w:sz w:val="24"/>
          <w:szCs w:val="24"/>
        </w:rPr>
        <w:t>C.是对原有财务会计理论和方法的修正</w:t>
      </w:r>
      <w:r>
        <w:rPr>
          <w:sz w:val="24"/>
          <w:szCs w:val="24"/>
        </w:rPr>
        <w:br w:type="textWrapping"/>
      </w:r>
      <w:r>
        <w:rPr>
          <w:sz w:val="24"/>
          <w:szCs w:val="24"/>
        </w:rPr>
        <w:t>D.抛弃了原有的财会理论与方法</w:t>
      </w:r>
      <w:bookmarkStart w:id="0" w:name="_GoBack"/>
      <w:bookmarkEnd w:id="0"/>
      <w:r>
        <w:rPr>
          <w:sz w:val="24"/>
          <w:szCs w:val="24"/>
        </w:rPr>
        <w:br w:type="textWrapping"/>
      </w:r>
      <w:r>
        <w:rPr>
          <w:sz w:val="24"/>
          <w:szCs w:val="24"/>
        </w:rPr>
        <w:t>正确答案：C</w:t>
      </w:r>
      <w:r>
        <w:rPr>
          <w:sz w:val="24"/>
          <w:szCs w:val="24"/>
        </w:rPr>
        <w:br w:type="textWrapping"/>
      </w:r>
      <w:r>
        <w:rPr>
          <w:sz w:val="24"/>
          <w:szCs w:val="24"/>
        </w:rPr>
        <w:t>正确答案解释：高级财务会计是在对原财务会计理论与方法体系进行修正的基础上，对企业出现的特殊交易和事项进行会计处理的理论与方法的总称。</w:t>
      </w:r>
      <w:r>
        <w:rPr>
          <w:sz w:val="24"/>
          <w:szCs w:val="24"/>
        </w:rPr>
        <w:br w:type="textWrapping"/>
      </w:r>
      <w:r>
        <w:rPr>
          <w:sz w:val="24"/>
          <w:szCs w:val="24"/>
        </w:rPr>
        <w:t>错误答案解释：高级财务会计是在对原财务会计理论与方法体系进行修正的基础上，对企业出现的特殊交易和事项进行会计处理的理论与方法的总称。</w:t>
      </w:r>
    </w:p>
    <w:p w14:paraId="3106370C">
      <w:pPr>
        <w:spacing w:before="400" w:after="0" w:line="240" w:lineRule="auto"/>
        <w:jc w:val="left"/>
        <w:rPr>
          <w:sz w:val="24"/>
          <w:szCs w:val="24"/>
        </w:rPr>
      </w:pPr>
      <w:r>
        <w:rPr>
          <w:sz w:val="24"/>
          <w:szCs w:val="24"/>
        </w:rPr>
        <w:t>3.高级财务会计研究的对象是()。</w:t>
      </w:r>
    </w:p>
    <w:p w14:paraId="7635808E">
      <w:pPr>
        <w:spacing w:line="240" w:lineRule="auto"/>
        <w:jc w:val="left"/>
        <w:rPr>
          <w:sz w:val="24"/>
          <w:szCs w:val="24"/>
        </w:rPr>
      </w:pPr>
      <w:r>
        <w:rPr>
          <w:sz w:val="24"/>
          <w:szCs w:val="24"/>
        </w:rPr>
        <w:t>A.企业所有的交易和事项</w:t>
      </w:r>
      <w:r>
        <w:rPr>
          <w:sz w:val="24"/>
          <w:szCs w:val="24"/>
        </w:rPr>
        <w:br w:type="textWrapping"/>
      </w:r>
      <w:r>
        <w:rPr>
          <w:sz w:val="24"/>
          <w:szCs w:val="24"/>
        </w:rPr>
        <w:t>B.企业面临的特殊事项</w:t>
      </w:r>
      <w:r>
        <w:rPr>
          <w:sz w:val="24"/>
          <w:szCs w:val="24"/>
        </w:rPr>
        <w:br w:type="textWrapping"/>
      </w:r>
      <w:r>
        <w:rPr>
          <w:sz w:val="24"/>
          <w:szCs w:val="24"/>
        </w:rPr>
        <w:t>C.对企业一般交易事项在理论与方法上的进一步研究</w:t>
      </w:r>
      <w:r>
        <w:rPr>
          <w:sz w:val="24"/>
          <w:szCs w:val="24"/>
        </w:rPr>
        <w:br w:type="textWrapping"/>
      </w:r>
      <w:r>
        <w:rPr>
          <w:sz w:val="24"/>
          <w:szCs w:val="24"/>
        </w:rPr>
        <w:t>D.与中级财务会计一致</w:t>
      </w:r>
      <w:r>
        <w:rPr>
          <w:sz w:val="24"/>
          <w:szCs w:val="24"/>
        </w:rPr>
        <w:br w:type="textWrapping"/>
      </w:r>
      <w:r>
        <w:rPr>
          <w:sz w:val="24"/>
          <w:szCs w:val="24"/>
        </w:rPr>
        <w:t>正确答案：B</w:t>
      </w:r>
      <w:r>
        <w:rPr>
          <w:sz w:val="24"/>
          <w:szCs w:val="24"/>
        </w:rPr>
        <w:br w:type="textWrapping"/>
      </w:r>
      <w:r>
        <w:rPr>
          <w:sz w:val="24"/>
          <w:szCs w:val="24"/>
        </w:rPr>
        <w:t>正确答案解释：高级财务会计处理的是企业面临的特殊事项。特殊事项是企业在经营的某一特定阶段或某一特定条件下出现的事项，如公司在频临破产状态下进行的清算或重组事项；跨国经营情况下的外币报表折算，等等。</w:t>
      </w:r>
      <w:r>
        <w:rPr>
          <w:sz w:val="24"/>
          <w:szCs w:val="24"/>
        </w:rPr>
        <w:br w:type="textWrapping"/>
      </w:r>
      <w:r>
        <w:rPr>
          <w:sz w:val="24"/>
          <w:szCs w:val="24"/>
        </w:rPr>
        <w:t>错误答案解释：高级财务会计处理的是企业面临的特殊事项。特殊事项是企业在经营的某一特定阶段或某一特定条件下出现的事项，如公司在频临破产状态下进行的清算或重组事项；跨国经营情况下的外币报表折算，等等。</w:t>
      </w:r>
      <w:r>
        <w:rPr>
          <w:sz w:val="24"/>
          <w:szCs w:val="24"/>
        </w:rPr>
        <w:br w:type="textWrapping"/>
      </w:r>
    </w:p>
    <w:p w14:paraId="320B6CEE">
      <w:pPr>
        <w:spacing w:before="400" w:after="0" w:line="240" w:lineRule="auto"/>
        <w:jc w:val="left"/>
        <w:rPr>
          <w:sz w:val="24"/>
          <w:szCs w:val="24"/>
        </w:rPr>
      </w:pPr>
      <w:r>
        <w:rPr>
          <w:sz w:val="24"/>
          <w:szCs w:val="24"/>
        </w:rPr>
        <w:t>4.高级财务会计产生的基础是()。</w:t>
      </w:r>
    </w:p>
    <w:p w14:paraId="7ADF4E04">
      <w:pPr>
        <w:spacing w:line="240" w:lineRule="auto"/>
        <w:jc w:val="left"/>
        <w:rPr>
          <w:sz w:val="24"/>
          <w:szCs w:val="24"/>
        </w:rPr>
      </w:pPr>
      <w:r>
        <w:rPr>
          <w:sz w:val="24"/>
          <w:szCs w:val="24"/>
        </w:rPr>
        <w:t>A.会计主体假设的松动</w:t>
      </w:r>
      <w:r>
        <w:rPr>
          <w:sz w:val="24"/>
          <w:szCs w:val="24"/>
        </w:rPr>
        <w:br w:type="textWrapping"/>
      </w:r>
      <w:r>
        <w:rPr>
          <w:sz w:val="24"/>
          <w:szCs w:val="24"/>
        </w:rPr>
        <w:t>B.持续经营假设与会计分期假设的松动</w:t>
      </w:r>
      <w:r>
        <w:rPr>
          <w:sz w:val="24"/>
          <w:szCs w:val="24"/>
        </w:rPr>
        <w:br w:type="textWrapping"/>
      </w:r>
      <w:r>
        <w:rPr>
          <w:sz w:val="24"/>
          <w:szCs w:val="24"/>
        </w:rPr>
        <w:t>C.货币计量假设的松动</w:t>
      </w:r>
      <w:r>
        <w:rPr>
          <w:sz w:val="24"/>
          <w:szCs w:val="24"/>
        </w:rPr>
        <w:br w:type="textWrapping"/>
      </w:r>
      <w:r>
        <w:rPr>
          <w:sz w:val="24"/>
          <w:szCs w:val="24"/>
        </w:rPr>
        <w:t>D.以上都对</w:t>
      </w:r>
      <w:r>
        <w:rPr>
          <w:sz w:val="24"/>
          <w:szCs w:val="24"/>
        </w:rPr>
        <w:br w:type="textWrapping"/>
      </w:r>
      <w:r>
        <w:rPr>
          <w:sz w:val="24"/>
          <w:szCs w:val="24"/>
        </w:rPr>
        <w:t>正确答案：D</w:t>
      </w:r>
      <w:r>
        <w:rPr>
          <w:sz w:val="24"/>
          <w:szCs w:val="24"/>
        </w:rPr>
        <w:br w:type="textWrapping"/>
      </w:r>
      <w:r>
        <w:rPr>
          <w:sz w:val="24"/>
          <w:szCs w:val="24"/>
        </w:rPr>
        <w:t>正确答案解释：高级财务会计产生于会计所处的客观经济环境的变化，是客观经济环境发生变化引起会计假设松动后，人们对背离会计假设的特殊会计事项进行理论和方法研究的结果。</w:t>
      </w:r>
      <w:r>
        <w:rPr>
          <w:sz w:val="24"/>
          <w:szCs w:val="24"/>
        </w:rPr>
        <w:br w:type="textWrapping"/>
      </w:r>
      <w:r>
        <w:rPr>
          <w:sz w:val="24"/>
          <w:szCs w:val="24"/>
        </w:rPr>
        <w:t>错误答案解释：高级财务会计产生于会计所处的客观经济环境的变化，是客观经济环境发生变化引起会计假设松动后，人们对背离会计假设的特殊会计事项进行理论和方法研究的结果。</w:t>
      </w:r>
      <w:r>
        <w:rPr>
          <w:sz w:val="24"/>
          <w:szCs w:val="24"/>
        </w:rPr>
        <w:br w:type="textWrapping"/>
      </w:r>
    </w:p>
    <w:p w14:paraId="5A8A12BA">
      <w:pPr>
        <w:spacing w:before="400" w:after="0" w:line="240" w:lineRule="auto"/>
        <w:jc w:val="left"/>
        <w:rPr>
          <w:sz w:val="24"/>
          <w:szCs w:val="24"/>
        </w:rPr>
      </w:pPr>
      <w:r>
        <w:rPr>
          <w:sz w:val="24"/>
          <w:szCs w:val="24"/>
        </w:rPr>
        <w:t>5.企业集团的出现使得()。</w:t>
      </w:r>
    </w:p>
    <w:p w14:paraId="74E71CD9">
      <w:pPr>
        <w:spacing w:line="240" w:lineRule="auto"/>
        <w:jc w:val="left"/>
        <w:rPr>
          <w:sz w:val="24"/>
          <w:szCs w:val="24"/>
        </w:rPr>
      </w:pPr>
      <w:r>
        <w:rPr>
          <w:sz w:val="24"/>
          <w:szCs w:val="24"/>
        </w:rPr>
        <w:t>A.会计主体假设产生松动</w:t>
      </w:r>
      <w:r>
        <w:rPr>
          <w:sz w:val="24"/>
          <w:szCs w:val="24"/>
        </w:rPr>
        <w:br w:type="textWrapping"/>
      </w:r>
      <w:r>
        <w:rPr>
          <w:sz w:val="24"/>
          <w:szCs w:val="24"/>
        </w:rPr>
        <w:t>B.持续经营假设产生松动</w:t>
      </w:r>
      <w:r>
        <w:rPr>
          <w:sz w:val="24"/>
          <w:szCs w:val="24"/>
        </w:rPr>
        <w:br w:type="textWrapping"/>
      </w:r>
      <w:r>
        <w:rPr>
          <w:sz w:val="24"/>
          <w:szCs w:val="24"/>
        </w:rPr>
        <w:t>C.会计分期假设产生松动</w:t>
      </w:r>
      <w:r>
        <w:rPr>
          <w:sz w:val="24"/>
          <w:szCs w:val="24"/>
        </w:rPr>
        <w:br w:type="textWrapping"/>
      </w:r>
      <w:r>
        <w:rPr>
          <w:sz w:val="24"/>
          <w:szCs w:val="24"/>
        </w:rPr>
        <w:t>D.货币计量假设产生松动</w:t>
      </w:r>
      <w:r>
        <w:rPr>
          <w:sz w:val="24"/>
          <w:szCs w:val="24"/>
        </w:rPr>
        <w:br w:type="textWrapping"/>
      </w:r>
      <w:r>
        <w:rPr>
          <w:sz w:val="24"/>
          <w:szCs w:val="24"/>
        </w:rPr>
        <w:t>正确答案：A</w:t>
      </w:r>
      <w:r>
        <w:rPr>
          <w:sz w:val="24"/>
          <w:szCs w:val="24"/>
        </w:rPr>
        <w:br w:type="textWrapping"/>
      </w:r>
      <w:r>
        <w:rPr>
          <w:sz w:val="24"/>
          <w:szCs w:val="24"/>
        </w:rPr>
        <w:t>正确答案解释：随着构成母子关系的企业集团的出现，会计主体显然实破了某一企业的概念。因为，母公司本身是一个独立核算的企业，这一会计主体下的每一子公司及其他分支机构也是一个会计主体。在这种情况下，站在集团的角度，会计服务对象的空间范围显然是由母公司以及下属单位构成的整体。也就是说，会计不仅要以每一独立的企业为单位进行核算，编制财务报表，还要以整个企业集团为服务对象，以个别报表为基础上采用专门的方法编制合并财务报表。</w:t>
      </w:r>
      <w:r>
        <w:rPr>
          <w:sz w:val="24"/>
          <w:szCs w:val="24"/>
        </w:rPr>
        <w:br w:type="textWrapping"/>
      </w:r>
      <w:r>
        <w:rPr>
          <w:sz w:val="24"/>
          <w:szCs w:val="24"/>
        </w:rPr>
        <w:t>错误答案解释：随着构成母子关系的企业集团的出现，会计主体显然实破了某一企业的概念。因为，母公司本身是一个独立核算的企业，这一会计主体下的每一子公司及其他分支机构也是一个会计主体。在这种情况下，站在集团的角度，会计服务对象的空间范围显然是由母公司以及下属单位构成的整体。也就是说，会计不仅要以每一独立的企业为单位进行核算，编制财务报表，还要以整个企业集团为服务对象，以个别报表为基础上采用专门的方法编制合并财务报表。</w:t>
      </w:r>
      <w:r>
        <w:rPr>
          <w:sz w:val="24"/>
          <w:szCs w:val="24"/>
        </w:rPr>
        <w:br w:type="textWrapping"/>
      </w:r>
    </w:p>
    <w:p w14:paraId="0CA97816">
      <w:pPr>
        <w:spacing w:before="400" w:after="0" w:line="240" w:lineRule="auto"/>
        <w:jc w:val="left"/>
        <w:rPr>
          <w:sz w:val="24"/>
          <w:szCs w:val="24"/>
        </w:rPr>
      </w:pPr>
      <w:r>
        <w:rPr>
          <w:sz w:val="24"/>
          <w:szCs w:val="24"/>
        </w:rPr>
        <w:t>6.如果企业面临清算，投资者和债权人关心的将是资产的（）和资产的偿债能力。</w:t>
      </w:r>
    </w:p>
    <w:p w14:paraId="2782CB98">
      <w:pPr>
        <w:spacing w:line="240" w:lineRule="auto"/>
        <w:jc w:val="left"/>
        <w:rPr>
          <w:sz w:val="24"/>
          <w:szCs w:val="24"/>
        </w:rPr>
      </w:pPr>
      <w:r>
        <w:rPr>
          <w:sz w:val="24"/>
          <w:szCs w:val="24"/>
        </w:rPr>
        <w:t>A.历史成本</w:t>
      </w:r>
      <w:r>
        <w:rPr>
          <w:sz w:val="24"/>
          <w:szCs w:val="24"/>
        </w:rPr>
        <w:br w:type="textWrapping"/>
      </w:r>
      <w:r>
        <w:rPr>
          <w:sz w:val="24"/>
          <w:szCs w:val="24"/>
        </w:rPr>
        <w:t>B.可变现净值</w:t>
      </w:r>
      <w:r>
        <w:rPr>
          <w:sz w:val="24"/>
          <w:szCs w:val="24"/>
        </w:rPr>
        <w:br w:type="textWrapping"/>
      </w:r>
      <w:r>
        <w:rPr>
          <w:sz w:val="24"/>
          <w:szCs w:val="24"/>
        </w:rPr>
        <w:t>C.账面价值</w:t>
      </w:r>
      <w:r>
        <w:rPr>
          <w:sz w:val="24"/>
          <w:szCs w:val="24"/>
        </w:rPr>
        <w:br w:type="textWrapping"/>
      </w:r>
      <w:r>
        <w:rPr>
          <w:sz w:val="24"/>
          <w:szCs w:val="24"/>
        </w:rPr>
        <w:t>D.估计售价</w:t>
      </w:r>
      <w:r>
        <w:rPr>
          <w:sz w:val="24"/>
          <w:szCs w:val="24"/>
        </w:rPr>
        <w:br w:type="textWrapping"/>
      </w:r>
      <w:r>
        <w:rPr>
          <w:sz w:val="24"/>
          <w:szCs w:val="24"/>
        </w:rPr>
        <w:t>正确答案：B</w:t>
      </w:r>
      <w:r>
        <w:rPr>
          <w:sz w:val="24"/>
          <w:szCs w:val="24"/>
        </w:rPr>
        <w:br w:type="textWrapping"/>
      </w:r>
      <w:r>
        <w:rPr>
          <w:sz w:val="24"/>
          <w:szCs w:val="24"/>
        </w:rPr>
        <w:t>正确答案解释：如果企业面临清算，投资者和债权人关心的将是资产的可变现净值和资产的偿债能力，按变现价值计价才能提供决策有用的信息。</w:t>
      </w:r>
      <w:r>
        <w:rPr>
          <w:sz w:val="24"/>
          <w:szCs w:val="24"/>
        </w:rPr>
        <w:br w:type="textWrapping"/>
      </w:r>
      <w:r>
        <w:rPr>
          <w:sz w:val="24"/>
          <w:szCs w:val="24"/>
        </w:rPr>
        <w:t>错误答案解释：如果企业面临清算，投资者和债权人关心的将是资产的可变现净值和资产的偿债能力，按变现价值计价才能提供决策有用的信息。</w:t>
      </w:r>
      <w:r>
        <w:rPr>
          <w:sz w:val="24"/>
          <w:szCs w:val="24"/>
        </w:rPr>
        <w:br w:type="textWrapping"/>
      </w:r>
    </w:p>
    <w:p w14:paraId="78AD9DA3">
      <w:pPr>
        <w:spacing w:before="400" w:after="0" w:line="240" w:lineRule="auto"/>
        <w:jc w:val="left"/>
        <w:rPr>
          <w:sz w:val="24"/>
          <w:szCs w:val="24"/>
        </w:rPr>
      </w:pPr>
      <w:r>
        <w:rPr>
          <w:sz w:val="24"/>
          <w:szCs w:val="24"/>
        </w:rPr>
        <w:t>7.企业面临破产清算和重组等特殊会计事项，正是（）动摇的结果。</w:t>
      </w:r>
    </w:p>
    <w:p w14:paraId="2B0C8D43">
      <w:pPr>
        <w:spacing w:line="240" w:lineRule="auto"/>
        <w:jc w:val="left"/>
        <w:rPr>
          <w:sz w:val="24"/>
          <w:szCs w:val="24"/>
        </w:rPr>
      </w:pPr>
      <w:r>
        <w:rPr>
          <w:sz w:val="24"/>
          <w:szCs w:val="24"/>
        </w:rPr>
        <w:t>A.会计主体假设和持续经营假设</w:t>
      </w:r>
      <w:r>
        <w:rPr>
          <w:sz w:val="24"/>
          <w:szCs w:val="24"/>
        </w:rPr>
        <w:br w:type="textWrapping"/>
      </w:r>
      <w:r>
        <w:rPr>
          <w:sz w:val="24"/>
          <w:szCs w:val="24"/>
        </w:rPr>
        <w:t>B.持续经营假设和货币计量假设</w:t>
      </w:r>
      <w:r>
        <w:rPr>
          <w:sz w:val="24"/>
          <w:szCs w:val="24"/>
        </w:rPr>
        <w:br w:type="textWrapping"/>
      </w:r>
      <w:r>
        <w:rPr>
          <w:sz w:val="24"/>
          <w:szCs w:val="24"/>
        </w:rPr>
        <w:t>C.持续经营假设和会计分期假设</w:t>
      </w:r>
      <w:r>
        <w:rPr>
          <w:sz w:val="24"/>
          <w:szCs w:val="24"/>
        </w:rPr>
        <w:br w:type="textWrapping"/>
      </w:r>
      <w:r>
        <w:rPr>
          <w:sz w:val="24"/>
          <w:szCs w:val="24"/>
        </w:rPr>
        <w:t>D.会计分期假设和货币计量假设</w:t>
      </w:r>
      <w:r>
        <w:rPr>
          <w:sz w:val="24"/>
          <w:szCs w:val="24"/>
        </w:rPr>
        <w:br w:type="textWrapping"/>
      </w:r>
      <w:r>
        <w:rPr>
          <w:sz w:val="24"/>
          <w:szCs w:val="24"/>
        </w:rPr>
        <w:t>正确答案：C</w:t>
      </w:r>
      <w:r>
        <w:rPr>
          <w:sz w:val="24"/>
          <w:szCs w:val="24"/>
        </w:rPr>
        <w:br w:type="textWrapping"/>
      </w:r>
      <w:r>
        <w:rPr>
          <w:sz w:val="24"/>
          <w:szCs w:val="24"/>
        </w:rPr>
        <w:t>正确答案解释：由于现代经济生活中有许多不确定因素可能导致企业破产、重组，才使企业面临破产清算和重组等特殊会计事项。高级财务会计中的破产清算会计和重组会计正是持续经营假设和会计分期假设动摇的结果。</w:t>
      </w:r>
      <w:r>
        <w:rPr>
          <w:sz w:val="24"/>
          <w:szCs w:val="24"/>
        </w:rPr>
        <w:br w:type="textWrapping"/>
      </w:r>
      <w:r>
        <w:rPr>
          <w:sz w:val="24"/>
          <w:szCs w:val="24"/>
        </w:rPr>
        <w:br w:type="textWrapping"/>
      </w:r>
      <w:r>
        <w:rPr>
          <w:sz w:val="24"/>
          <w:szCs w:val="24"/>
        </w:rPr>
        <w:t>错误答案解释：由于现代经济生活中有许多不确定因素可能导致企业破产、重组，才使企业面临破产清算和重组等特殊会计事项。高级财务会计中的破产清算会计和重组会计正是持续经营假设和会计分期假设动摇的结果。</w:t>
      </w:r>
      <w:r>
        <w:rPr>
          <w:sz w:val="24"/>
          <w:szCs w:val="24"/>
        </w:rPr>
        <w:br w:type="textWrapping"/>
      </w:r>
    </w:p>
    <w:p w14:paraId="7E36544F">
      <w:pPr>
        <w:spacing w:before="400" w:after="0" w:line="240" w:lineRule="auto"/>
        <w:jc w:val="left"/>
        <w:rPr>
          <w:sz w:val="24"/>
          <w:szCs w:val="24"/>
        </w:rPr>
      </w:pPr>
      <w:r>
        <w:rPr>
          <w:sz w:val="24"/>
          <w:szCs w:val="24"/>
        </w:rPr>
        <w:t>二、多项选择题（每题5分，共20分）</w:t>
      </w:r>
      <w:r>
        <w:rPr>
          <w:sz w:val="24"/>
          <w:szCs w:val="24"/>
        </w:rPr>
        <w:br w:type="textWrapping"/>
      </w:r>
      <w:r>
        <w:rPr>
          <w:sz w:val="24"/>
          <w:szCs w:val="24"/>
        </w:rPr>
        <w:t>9.高级财务会计产生的基础是（）。</w:t>
      </w:r>
    </w:p>
    <w:p w14:paraId="0CE7F4C0">
      <w:pPr>
        <w:spacing w:line="240" w:lineRule="auto"/>
        <w:jc w:val="left"/>
        <w:rPr>
          <w:sz w:val="24"/>
          <w:szCs w:val="24"/>
        </w:rPr>
      </w:pPr>
      <w:r>
        <w:rPr>
          <w:sz w:val="24"/>
          <w:szCs w:val="24"/>
        </w:rPr>
        <w:t>A.会计主体假设松动</w:t>
      </w:r>
      <w:r>
        <w:rPr>
          <w:sz w:val="24"/>
          <w:szCs w:val="24"/>
        </w:rPr>
        <w:br w:type="textWrapping"/>
      </w:r>
      <w:r>
        <w:rPr>
          <w:sz w:val="24"/>
          <w:szCs w:val="24"/>
        </w:rPr>
        <w:t>B.会计所处客观经济环境变化</w:t>
      </w:r>
      <w:r>
        <w:rPr>
          <w:sz w:val="24"/>
          <w:szCs w:val="24"/>
        </w:rPr>
        <w:br w:type="textWrapping"/>
      </w:r>
      <w:r>
        <w:rPr>
          <w:sz w:val="24"/>
          <w:szCs w:val="24"/>
        </w:rPr>
        <w:t>C.持续经营假设松动</w:t>
      </w:r>
      <w:r>
        <w:rPr>
          <w:sz w:val="24"/>
          <w:szCs w:val="24"/>
        </w:rPr>
        <w:br w:type="textWrapping"/>
      </w:r>
      <w:r>
        <w:rPr>
          <w:sz w:val="24"/>
          <w:szCs w:val="24"/>
        </w:rPr>
        <w:t>D.会计分期假设松动</w:t>
      </w:r>
      <w:r>
        <w:rPr>
          <w:sz w:val="24"/>
          <w:szCs w:val="24"/>
        </w:rPr>
        <w:br w:type="textWrapping"/>
      </w:r>
      <w:r>
        <w:rPr>
          <w:sz w:val="24"/>
          <w:szCs w:val="24"/>
        </w:rPr>
        <w:t>E.货币计量假设松动</w:t>
      </w:r>
      <w:r>
        <w:rPr>
          <w:sz w:val="24"/>
          <w:szCs w:val="24"/>
        </w:rPr>
        <w:br w:type="textWrapping"/>
      </w:r>
      <w:r>
        <w:rPr>
          <w:sz w:val="24"/>
          <w:szCs w:val="24"/>
        </w:rPr>
        <w:t>正确答案：ABCDE</w:t>
      </w:r>
      <w:r>
        <w:rPr>
          <w:sz w:val="24"/>
          <w:szCs w:val="24"/>
        </w:rPr>
        <w:br w:type="textWrapping"/>
      </w:r>
      <w:r>
        <w:rPr>
          <w:sz w:val="24"/>
          <w:szCs w:val="24"/>
        </w:rPr>
        <w:t>答案解释：暂无</w:t>
      </w:r>
    </w:p>
    <w:p w14:paraId="46EDF047">
      <w:pPr>
        <w:spacing w:before="400" w:after="0" w:line="240" w:lineRule="auto"/>
        <w:jc w:val="left"/>
        <w:rPr>
          <w:sz w:val="24"/>
          <w:szCs w:val="24"/>
        </w:rPr>
      </w:pPr>
      <w:r>
        <w:rPr>
          <w:sz w:val="24"/>
          <w:szCs w:val="24"/>
        </w:rPr>
        <w:t>10.高级财务会计中的破产清算会计和重组会计正是（）动摇的结果。</w:t>
      </w:r>
    </w:p>
    <w:p w14:paraId="4874CB78">
      <w:pPr>
        <w:spacing w:line="240" w:lineRule="auto"/>
        <w:jc w:val="left"/>
        <w:rPr>
          <w:sz w:val="24"/>
          <w:szCs w:val="24"/>
        </w:rPr>
      </w:pPr>
      <w:r>
        <w:rPr>
          <w:sz w:val="24"/>
          <w:szCs w:val="24"/>
        </w:rPr>
        <w:t>A.持续经营假设</w:t>
      </w:r>
      <w:r>
        <w:rPr>
          <w:sz w:val="24"/>
          <w:szCs w:val="24"/>
        </w:rPr>
        <w:br w:type="textWrapping"/>
      </w:r>
      <w:r>
        <w:rPr>
          <w:sz w:val="24"/>
          <w:szCs w:val="24"/>
        </w:rPr>
        <w:t>B.会计主体假设</w:t>
      </w:r>
      <w:r>
        <w:rPr>
          <w:sz w:val="24"/>
          <w:szCs w:val="24"/>
        </w:rPr>
        <w:br w:type="textWrapping"/>
      </w:r>
      <w:r>
        <w:rPr>
          <w:sz w:val="24"/>
          <w:szCs w:val="24"/>
        </w:rPr>
        <w:t>C.会计分期假设</w:t>
      </w:r>
      <w:r>
        <w:rPr>
          <w:sz w:val="24"/>
          <w:szCs w:val="24"/>
        </w:rPr>
        <w:br w:type="textWrapping"/>
      </w:r>
      <w:r>
        <w:rPr>
          <w:sz w:val="24"/>
          <w:szCs w:val="24"/>
        </w:rPr>
        <w:t>D.货币计量假设</w:t>
      </w:r>
      <w:r>
        <w:rPr>
          <w:sz w:val="24"/>
          <w:szCs w:val="24"/>
        </w:rPr>
        <w:br w:type="textWrapping"/>
      </w:r>
      <w:r>
        <w:rPr>
          <w:sz w:val="24"/>
          <w:szCs w:val="24"/>
        </w:rPr>
        <w:t>E.币值稳定</w:t>
      </w:r>
      <w:r>
        <w:rPr>
          <w:sz w:val="24"/>
          <w:szCs w:val="24"/>
        </w:rPr>
        <w:br w:type="textWrapping"/>
      </w:r>
      <w:r>
        <w:rPr>
          <w:sz w:val="24"/>
          <w:szCs w:val="24"/>
        </w:rPr>
        <w:t>正确答案：AC</w:t>
      </w:r>
      <w:r>
        <w:rPr>
          <w:sz w:val="24"/>
          <w:szCs w:val="24"/>
        </w:rPr>
        <w:br w:type="textWrapping"/>
      </w:r>
      <w:r>
        <w:rPr>
          <w:sz w:val="24"/>
          <w:szCs w:val="24"/>
        </w:rPr>
        <w:t>正确答案解释：当企业清算时，将采用破产清算会计程序，资产以清算价格计价，并编制清算开始日和结束日财务报表。由于现代经济生活中有许多不确定因素可能导致企业破产、重组，才使企业面临破产清算和重组等特殊会计事项。高级财务会计中的破产清算会计和重组会计正是持续经营假设和会计分期假设动摇的结果。</w:t>
      </w:r>
      <w:r>
        <w:rPr>
          <w:sz w:val="24"/>
          <w:szCs w:val="24"/>
        </w:rPr>
        <w:br w:type="textWrapping"/>
      </w:r>
      <w:r>
        <w:rPr>
          <w:sz w:val="24"/>
          <w:szCs w:val="24"/>
        </w:rPr>
        <w:t>错误答案解释：当企业清算时，将采用破产清算会计程序，资产以清算价格计价，并编制清算开始日和结束日财务报表。由于现代经济生活中有许多不确定因素可能导致企业破产、重组，才使企业面临破产清算和重组等特殊会计事项。高级财务会计中的破产清算会计和重组会计正是持续经营假设和会计分期假设动摇的结果。</w:t>
      </w:r>
      <w:r>
        <w:rPr>
          <w:sz w:val="24"/>
          <w:szCs w:val="24"/>
        </w:rPr>
        <w:br w:type="textWrapping"/>
      </w:r>
    </w:p>
    <w:p w14:paraId="7BBEE7A2">
      <w:pPr>
        <w:spacing w:before="400" w:after="0" w:line="240" w:lineRule="auto"/>
        <w:jc w:val="left"/>
        <w:rPr>
          <w:sz w:val="24"/>
          <w:szCs w:val="24"/>
        </w:rPr>
      </w:pPr>
      <w:r>
        <w:rPr>
          <w:sz w:val="24"/>
          <w:szCs w:val="24"/>
        </w:rPr>
        <w:t>11.破产会计主要研究（）以及破产会计报告体系的构成与编制。</w:t>
      </w:r>
    </w:p>
    <w:p w14:paraId="5324EAFF">
      <w:pPr>
        <w:spacing w:line="240" w:lineRule="auto"/>
        <w:jc w:val="left"/>
        <w:rPr>
          <w:sz w:val="24"/>
          <w:szCs w:val="24"/>
        </w:rPr>
      </w:pPr>
      <w:r>
        <w:rPr>
          <w:sz w:val="24"/>
          <w:szCs w:val="24"/>
        </w:rPr>
        <w:t>A.破产资产确认与计量</w:t>
      </w:r>
      <w:r>
        <w:rPr>
          <w:sz w:val="24"/>
          <w:szCs w:val="24"/>
        </w:rPr>
        <w:br w:type="textWrapping"/>
      </w:r>
      <w:r>
        <w:rPr>
          <w:sz w:val="24"/>
          <w:szCs w:val="24"/>
        </w:rPr>
        <w:t>B.破产债务确认与计量</w:t>
      </w:r>
      <w:r>
        <w:rPr>
          <w:sz w:val="24"/>
          <w:szCs w:val="24"/>
        </w:rPr>
        <w:br w:type="textWrapping"/>
      </w:r>
      <w:r>
        <w:rPr>
          <w:sz w:val="24"/>
          <w:szCs w:val="24"/>
        </w:rPr>
        <w:t>C.清算净资产确认与计量</w:t>
      </w:r>
      <w:r>
        <w:rPr>
          <w:sz w:val="24"/>
          <w:szCs w:val="24"/>
        </w:rPr>
        <w:br w:type="textWrapping"/>
      </w:r>
      <w:r>
        <w:rPr>
          <w:sz w:val="24"/>
          <w:szCs w:val="24"/>
        </w:rPr>
        <w:t>D.清算损益确认与计量</w:t>
      </w:r>
      <w:r>
        <w:rPr>
          <w:sz w:val="24"/>
          <w:szCs w:val="24"/>
        </w:rPr>
        <w:br w:type="textWrapping"/>
      </w:r>
      <w:r>
        <w:rPr>
          <w:sz w:val="24"/>
          <w:szCs w:val="24"/>
        </w:rPr>
        <w:t>E.破产企业债务清偿顺序的确定</w:t>
      </w:r>
      <w:r>
        <w:rPr>
          <w:sz w:val="24"/>
          <w:szCs w:val="24"/>
        </w:rPr>
        <w:br w:type="textWrapping"/>
      </w:r>
      <w:r>
        <w:rPr>
          <w:sz w:val="24"/>
          <w:szCs w:val="24"/>
        </w:rPr>
        <w:t>正确答案：ABCDE</w:t>
      </w:r>
      <w:r>
        <w:rPr>
          <w:sz w:val="24"/>
          <w:szCs w:val="24"/>
        </w:rPr>
        <w:br w:type="textWrapping"/>
      </w:r>
      <w:r>
        <w:rPr>
          <w:sz w:val="24"/>
          <w:szCs w:val="24"/>
        </w:rPr>
        <w:t>正确答案解释：破产会计以破产法及相关法律制度为依据，采用有别于持续经营状态下的会计原则与方法，向债权人、人民法院及其他信息使用者提供破产会计信息。破产会计主要研究破产资产、破产债务、清算净资产以及清算损益的确认与计量，破产企业债务清偿顺序的确定，破产会计报告体系的构成与编制。</w:t>
      </w:r>
      <w:r>
        <w:rPr>
          <w:sz w:val="24"/>
          <w:szCs w:val="24"/>
        </w:rPr>
        <w:br w:type="textWrapping"/>
      </w:r>
      <w:r>
        <w:rPr>
          <w:sz w:val="24"/>
          <w:szCs w:val="24"/>
        </w:rPr>
        <w:t>错误答案解释：破产会计以破产法及相关法律制度为依据，采用有别于持续经营状态下的会计原则与方法，向债权人、人民法院及其他信息使用者提供破产会计信息。破产会计主要研究破产资产、破产债务、清算净资产以及清算损益的确认与计量，破产企业债务清偿顺序的确定，破产会计报告体系的构成与编制。</w:t>
      </w:r>
      <w:r>
        <w:rPr>
          <w:sz w:val="24"/>
          <w:szCs w:val="24"/>
        </w:rPr>
        <w:br w:type="textWrapping"/>
      </w:r>
    </w:p>
    <w:p w14:paraId="4B91074B">
      <w:pPr>
        <w:spacing w:before="400" w:after="0" w:line="240" w:lineRule="auto"/>
        <w:jc w:val="left"/>
        <w:rPr>
          <w:sz w:val="24"/>
          <w:szCs w:val="24"/>
        </w:rPr>
      </w:pPr>
      <w:r>
        <w:rPr>
          <w:sz w:val="24"/>
          <w:szCs w:val="24"/>
        </w:rPr>
        <w:t>12.在会计学中，属于财务会计领域的有（）。</w:t>
      </w:r>
    </w:p>
    <w:p w14:paraId="1D9DB1BF">
      <w:pPr>
        <w:spacing w:line="240" w:lineRule="auto"/>
        <w:jc w:val="left"/>
        <w:rPr>
          <w:sz w:val="24"/>
          <w:szCs w:val="24"/>
        </w:rPr>
      </w:pPr>
      <w:r>
        <w:rPr>
          <w:sz w:val="24"/>
          <w:szCs w:val="24"/>
        </w:rPr>
        <w:t>A.会计学原理</w:t>
      </w:r>
      <w:r>
        <w:rPr>
          <w:sz w:val="24"/>
          <w:szCs w:val="24"/>
        </w:rPr>
        <w:br w:type="textWrapping"/>
      </w:r>
      <w:r>
        <w:rPr>
          <w:sz w:val="24"/>
          <w:szCs w:val="24"/>
        </w:rPr>
        <w:t>B.高级财务会计</w:t>
      </w:r>
      <w:r>
        <w:rPr>
          <w:sz w:val="24"/>
          <w:szCs w:val="24"/>
        </w:rPr>
        <w:br w:type="textWrapping"/>
      </w:r>
      <w:r>
        <w:rPr>
          <w:sz w:val="24"/>
          <w:szCs w:val="24"/>
        </w:rPr>
        <w:t>C.中级财务会计</w:t>
      </w:r>
      <w:r>
        <w:rPr>
          <w:sz w:val="24"/>
          <w:szCs w:val="24"/>
        </w:rPr>
        <w:br w:type="textWrapping"/>
      </w:r>
      <w:r>
        <w:rPr>
          <w:sz w:val="24"/>
          <w:szCs w:val="24"/>
        </w:rPr>
        <w:t>D.管理会计</w:t>
      </w:r>
      <w:r>
        <w:rPr>
          <w:sz w:val="24"/>
          <w:szCs w:val="24"/>
        </w:rPr>
        <w:br w:type="textWrapping"/>
      </w:r>
      <w:r>
        <w:rPr>
          <w:sz w:val="24"/>
          <w:szCs w:val="24"/>
        </w:rPr>
        <w:t>E.财务管理</w:t>
      </w:r>
      <w:r>
        <w:rPr>
          <w:sz w:val="24"/>
          <w:szCs w:val="24"/>
        </w:rPr>
        <w:br w:type="textWrapping"/>
      </w:r>
      <w:r>
        <w:rPr>
          <w:sz w:val="24"/>
          <w:szCs w:val="24"/>
        </w:rPr>
        <w:t>正确答案：ABC</w:t>
      </w:r>
      <w:r>
        <w:rPr>
          <w:sz w:val="24"/>
          <w:szCs w:val="24"/>
        </w:rPr>
        <w:br w:type="textWrapping"/>
      </w:r>
      <w:r>
        <w:rPr>
          <w:sz w:val="24"/>
          <w:szCs w:val="24"/>
        </w:rPr>
        <w:t>正确答案解释：在会计学中，属于财务会计领域的有会计学原理、中级财务会计和高级财务会计。会计学原理主要阐述会计确认、计量、记录和报告的一般原理。中级财务会计着重阐述企业一般会计事项的会计处理，是财务会计一般理论与方法的运用。高级财务会计着重研究企业因各种原因所面临的特殊事项的会计处理。</w:t>
      </w:r>
      <w:r>
        <w:rPr>
          <w:sz w:val="24"/>
          <w:szCs w:val="24"/>
        </w:rPr>
        <w:br w:type="textWrapping"/>
      </w:r>
      <w:r>
        <w:rPr>
          <w:sz w:val="24"/>
          <w:szCs w:val="24"/>
        </w:rPr>
        <w:t>错误答案解释：在会计学中，属于财务会计领域的有会计学原理、中级财务会计和高级财务会计。会计学原理主要阐述会计确认、计量、记录和报告的一般原理。中级财务会计着重阐述企业一般会计事项的会计处理，是财务会计一般理论与方法的运用。高级财务会计着重研究企业因各种原因所面临的特殊事项的会计处理。</w:t>
      </w:r>
    </w:p>
    <w:p w14:paraId="50DFB677">
      <w:pPr>
        <w:spacing w:before="400" w:after="0" w:line="240" w:lineRule="auto"/>
        <w:jc w:val="left"/>
        <w:rPr>
          <w:sz w:val="24"/>
          <w:szCs w:val="24"/>
        </w:rPr>
      </w:pPr>
      <w:r>
        <w:rPr>
          <w:sz w:val="24"/>
          <w:szCs w:val="24"/>
        </w:rPr>
        <w:t>三、判断题（每题5分，共50分）</w:t>
      </w:r>
    </w:p>
    <w:p w14:paraId="1EF8572C">
      <w:pPr>
        <w:spacing w:before="400" w:after="0" w:line="240" w:lineRule="auto"/>
        <w:jc w:val="left"/>
        <w:rPr>
          <w:sz w:val="24"/>
          <w:szCs w:val="24"/>
        </w:rPr>
      </w:pPr>
      <w:r>
        <w:rPr>
          <w:sz w:val="24"/>
          <w:szCs w:val="24"/>
        </w:rPr>
        <w:t>14.高级财务会计是在对原财务会计理论与方法体系进行修正的基础上，对企业出现的特殊事项进行会计处理的理论与方法的总称。因此，高级财务会计不属于财务会计范畴。</w:t>
      </w:r>
    </w:p>
    <w:p w14:paraId="101F036C">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正确答案：B</w:t>
      </w:r>
      <w:r>
        <w:rPr>
          <w:sz w:val="24"/>
          <w:szCs w:val="24"/>
        </w:rPr>
        <w:br w:type="textWrapping"/>
      </w:r>
      <w:r>
        <w:rPr>
          <w:sz w:val="24"/>
          <w:szCs w:val="24"/>
        </w:rPr>
        <w:t>正确答案解释：高级财务会计与中级财务会计的目标是一致的，都是向企业外部投资者、债权人以及其他与企业有利害关系的人提供有关企业财务状况、经营情况和经营成果的信息，以满足其决策对财务会计信息的需求。所以高级财务会计属于财务会计范畴。</w:t>
      </w:r>
      <w:r>
        <w:rPr>
          <w:sz w:val="24"/>
          <w:szCs w:val="24"/>
        </w:rPr>
        <w:br w:type="textWrapping"/>
      </w:r>
      <w:r>
        <w:rPr>
          <w:sz w:val="24"/>
          <w:szCs w:val="24"/>
        </w:rPr>
        <w:t>错误答案解释：高级财务会计与中级财务会计的目标是一致的，都是向企业外部投资者、债权人以及其他与企业有利害关系的人提供有关企业财务状况、经营情况和经营成果的信息，以满足其决策对财务会计信息的需求。所以高级财务会计属于财务会计范畴。</w:t>
      </w:r>
      <w:r>
        <w:rPr>
          <w:sz w:val="24"/>
          <w:szCs w:val="24"/>
        </w:rPr>
        <w:br w:type="textWrapping"/>
      </w:r>
    </w:p>
    <w:p w14:paraId="3608373B">
      <w:pPr>
        <w:spacing w:before="400" w:after="0" w:line="240" w:lineRule="auto"/>
        <w:jc w:val="left"/>
        <w:rPr>
          <w:sz w:val="24"/>
          <w:szCs w:val="24"/>
        </w:rPr>
      </w:pPr>
      <w:r>
        <w:rPr>
          <w:sz w:val="24"/>
          <w:szCs w:val="24"/>
        </w:rPr>
        <w:t>15.高级财务会计处理的是企业发生的一般事项，如固定资产、存货、对外投资、应收款项、应付款项的会计核算。</w:t>
      </w:r>
    </w:p>
    <w:p w14:paraId="3C49EC0A">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正确答案：B</w:t>
      </w:r>
      <w:r>
        <w:rPr>
          <w:sz w:val="24"/>
          <w:szCs w:val="24"/>
        </w:rPr>
        <w:br w:type="textWrapping"/>
      </w:r>
      <w:r>
        <w:rPr>
          <w:sz w:val="24"/>
          <w:szCs w:val="24"/>
        </w:rPr>
        <w:t>正确答案解释：高级财务会计处理的是企业在经营的某一特定阶段或某一特定条件下出现的特殊事项，如公司在频临破产状态下进行的清算或重组事项；跨国经营情况下的外币报表折算，等等。</w:t>
      </w:r>
      <w:r>
        <w:rPr>
          <w:sz w:val="24"/>
          <w:szCs w:val="24"/>
        </w:rPr>
        <w:br w:type="textWrapping"/>
      </w:r>
      <w:r>
        <w:rPr>
          <w:sz w:val="24"/>
          <w:szCs w:val="24"/>
        </w:rPr>
        <w:t>错误答案解释：高级财务会计处理的是企业在经营的某一特定阶段或某一特定条件下出现的特殊事项，如公司在频临破产状态下进行的清算或重组事项；跨国经营情况下的外币报表折算，等等。</w:t>
      </w:r>
      <w:r>
        <w:rPr>
          <w:sz w:val="24"/>
          <w:szCs w:val="24"/>
        </w:rPr>
        <w:br w:type="textWrapping"/>
      </w:r>
    </w:p>
    <w:p w14:paraId="33130BEC">
      <w:pPr>
        <w:spacing w:before="400" w:after="0" w:line="240" w:lineRule="auto"/>
        <w:jc w:val="left"/>
        <w:rPr>
          <w:sz w:val="24"/>
          <w:szCs w:val="24"/>
        </w:rPr>
      </w:pPr>
      <w:r>
        <w:rPr>
          <w:sz w:val="24"/>
          <w:szCs w:val="24"/>
        </w:rPr>
        <w:t>16.高级财务会计之所以“高级”，是它对特殊事项的会计处理，无论在假设和原则方面，还是在程序和方法方面，都是对中级财务会计的突破。</w:t>
      </w:r>
    </w:p>
    <w:p w14:paraId="36EFDE20">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正确答案：A</w:t>
      </w:r>
      <w:r>
        <w:rPr>
          <w:sz w:val="24"/>
          <w:szCs w:val="24"/>
        </w:rPr>
        <w:br w:type="textWrapping"/>
      </w:r>
      <w:r>
        <w:rPr>
          <w:sz w:val="24"/>
          <w:szCs w:val="24"/>
        </w:rPr>
        <w:t>答案解释：暂无</w:t>
      </w:r>
    </w:p>
    <w:p w14:paraId="5F551463">
      <w:pPr>
        <w:spacing w:before="400" w:after="0" w:line="240" w:lineRule="auto"/>
        <w:jc w:val="left"/>
        <w:rPr>
          <w:sz w:val="24"/>
          <w:szCs w:val="24"/>
        </w:rPr>
      </w:pPr>
      <w:r>
        <w:rPr>
          <w:sz w:val="24"/>
          <w:szCs w:val="24"/>
        </w:rPr>
        <w:t>17.高级财务会计产生于会计所处的客观经济环境的变化，是客观经济环境发生变化引起会计假设松动后，人们对背离会计假设的特殊会计事项进行理论和方法研究的结果。</w:t>
      </w:r>
    </w:p>
    <w:p w14:paraId="45942EBF">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正确答案：A</w:t>
      </w:r>
      <w:r>
        <w:rPr>
          <w:sz w:val="24"/>
          <w:szCs w:val="24"/>
        </w:rPr>
        <w:br w:type="textWrapping"/>
      </w:r>
      <w:r>
        <w:rPr>
          <w:sz w:val="24"/>
          <w:szCs w:val="24"/>
        </w:rPr>
        <w:t>答案解释：暂无</w:t>
      </w:r>
    </w:p>
    <w:p w14:paraId="5718C5E2">
      <w:pPr>
        <w:spacing w:before="400" w:after="0" w:line="240" w:lineRule="auto"/>
        <w:jc w:val="left"/>
        <w:rPr>
          <w:sz w:val="24"/>
          <w:szCs w:val="24"/>
        </w:rPr>
      </w:pPr>
      <w:r>
        <w:rPr>
          <w:sz w:val="24"/>
          <w:szCs w:val="24"/>
        </w:rPr>
        <w:t>18.高级财务会计对特殊会计事项处理的原则和方法与中级财务会计对一般会计事项的处理原则和方法存在着很小差别，这种差别源于一般会计事项对会计假设的背离。</w:t>
      </w:r>
    </w:p>
    <w:p w14:paraId="4977515F">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正确答案：B</w:t>
      </w:r>
      <w:r>
        <w:rPr>
          <w:sz w:val="24"/>
          <w:szCs w:val="24"/>
        </w:rPr>
        <w:br w:type="textWrapping"/>
      </w:r>
      <w:r>
        <w:rPr>
          <w:sz w:val="24"/>
          <w:szCs w:val="24"/>
        </w:rPr>
        <w:t>正确答案解释：高级财务会计对特殊会计事项处理的原则和方法与中级财务会计对一般会计事项的处理原则和方法存在着很大差别，这种差别源于特殊会计事项对会计假设的背离。</w:t>
      </w:r>
      <w:r>
        <w:rPr>
          <w:sz w:val="24"/>
          <w:szCs w:val="24"/>
        </w:rPr>
        <w:br w:type="textWrapping"/>
      </w:r>
      <w:r>
        <w:rPr>
          <w:sz w:val="24"/>
          <w:szCs w:val="24"/>
        </w:rPr>
        <w:t>错误答案解释：高级财务会计对特殊会计事项处理的原则和方法与中级财务会计对一般会计事项的处理原则和方法存在着很大差别，这种差别源于特殊会计事项对会计假设的背离。</w:t>
      </w:r>
      <w:r>
        <w:rPr>
          <w:sz w:val="24"/>
          <w:szCs w:val="24"/>
        </w:rPr>
        <w:br w:type="textWrapping"/>
      </w:r>
    </w:p>
    <w:p w14:paraId="7B114589">
      <w:pPr>
        <w:spacing w:before="400" w:after="0" w:line="240" w:lineRule="auto"/>
        <w:jc w:val="left"/>
        <w:rPr>
          <w:sz w:val="24"/>
          <w:szCs w:val="24"/>
        </w:rPr>
      </w:pPr>
      <w:r>
        <w:rPr>
          <w:sz w:val="24"/>
          <w:szCs w:val="24"/>
        </w:rPr>
        <w:t>19.以货币为计量单位是会计核算区别于其他核算的显著特征。货币计量假设指会计对企业资产、负债、所有者权益、收入、费用以及利润的核算以货币为统一的计量单位，财务报表所反映的内容只限于能够用货币来计量的经济活动。</w:t>
      </w:r>
    </w:p>
    <w:p w14:paraId="594DEF2F">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正确答案：A</w:t>
      </w:r>
      <w:r>
        <w:rPr>
          <w:sz w:val="24"/>
          <w:szCs w:val="24"/>
        </w:rPr>
        <w:br w:type="textWrapping"/>
      </w:r>
      <w:r>
        <w:rPr>
          <w:sz w:val="24"/>
          <w:szCs w:val="24"/>
        </w:rPr>
        <w:t>答案解释：暂无</w:t>
      </w:r>
    </w:p>
    <w:p w14:paraId="1540DF8D">
      <w:pPr>
        <w:spacing w:before="400" w:after="0" w:line="240" w:lineRule="auto"/>
        <w:jc w:val="left"/>
        <w:rPr>
          <w:sz w:val="24"/>
          <w:szCs w:val="24"/>
        </w:rPr>
      </w:pPr>
      <w:r>
        <w:rPr>
          <w:sz w:val="24"/>
          <w:szCs w:val="24"/>
        </w:rPr>
        <w:t>20.在汇率变动的情况下，资产负债表中流动项目和非流动项目、货币项目和非货币项目受汇率的影响是相同的，因此，不同类型的项目可以采用相同的汇率折算。</w:t>
      </w:r>
    </w:p>
    <w:p w14:paraId="3B546B66">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正确答案：B</w:t>
      </w:r>
      <w:r>
        <w:rPr>
          <w:sz w:val="24"/>
          <w:szCs w:val="24"/>
        </w:rPr>
        <w:br w:type="textWrapping"/>
      </w:r>
      <w:r>
        <w:rPr>
          <w:sz w:val="24"/>
          <w:szCs w:val="24"/>
        </w:rPr>
        <w:t>正确答案解释：在汇率变动的情况下，流动项目和非流动项目、货币项目和非货币项目受汇率的影响是不同的，因此，不同类型的项目必须采用不同的汇率折算。</w:t>
      </w:r>
      <w:r>
        <w:rPr>
          <w:sz w:val="24"/>
          <w:szCs w:val="24"/>
        </w:rPr>
        <w:br w:type="textWrapping"/>
      </w:r>
      <w:r>
        <w:rPr>
          <w:sz w:val="24"/>
          <w:szCs w:val="24"/>
        </w:rPr>
        <w:t>错误答案解释：在汇率变动的情况下，流动项目和非流动项目、货币项目和非货币项目受汇率的影响是不同的，因此，不同类型的项目必须采用不同的汇率折算。</w:t>
      </w:r>
      <w:r>
        <w:rPr>
          <w:sz w:val="24"/>
          <w:szCs w:val="24"/>
        </w:rPr>
        <w:br w:type="textWrapping"/>
      </w:r>
    </w:p>
    <w:p w14:paraId="099D0830">
      <w:pPr>
        <w:spacing w:before="400" w:after="0" w:line="240" w:lineRule="auto"/>
        <w:jc w:val="left"/>
        <w:rPr>
          <w:sz w:val="24"/>
          <w:szCs w:val="24"/>
        </w:rPr>
      </w:pPr>
      <w:r>
        <w:rPr>
          <w:sz w:val="24"/>
          <w:szCs w:val="24"/>
        </w:rPr>
        <w:t>21.划分中级财务会计与高级财务会计的最基本标志在于它们所涉猎的经济业务是否在四项假设的限定范围之内。它说明了确定高级财务会计范围应以经济事项与四项假设关系为理论基础。</w:t>
      </w:r>
    </w:p>
    <w:p w14:paraId="6D46C42D">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正确答案：A</w:t>
      </w:r>
      <w:r>
        <w:rPr>
          <w:sz w:val="24"/>
          <w:szCs w:val="24"/>
        </w:rPr>
        <w:br w:type="textWrapping"/>
      </w:r>
      <w:r>
        <w:rPr>
          <w:sz w:val="24"/>
          <w:szCs w:val="24"/>
        </w:rPr>
        <w:t>答案解释：暂无</w:t>
      </w:r>
    </w:p>
    <w:p w14:paraId="135FBB22">
      <w:pPr>
        <w:spacing w:before="400" w:after="0" w:line="240" w:lineRule="auto"/>
        <w:jc w:val="left"/>
        <w:rPr>
          <w:sz w:val="24"/>
          <w:szCs w:val="24"/>
        </w:rPr>
      </w:pPr>
      <w:r>
        <w:rPr>
          <w:sz w:val="24"/>
          <w:szCs w:val="24"/>
        </w:rPr>
        <w:t>22.合并会计、破产会计等内容，属于背离四项假设的会计事项，归于高级财务会计的研究范围。</w:t>
      </w:r>
    </w:p>
    <w:p w14:paraId="723F7A97">
      <w:pPr>
        <w:spacing w:line="240" w:lineRule="auto"/>
        <w:jc w:val="left"/>
        <w:rPr>
          <w:sz w:val="24"/>
          <w:szCs w:val="24"/>
        </w:rPr>
      </w:pPr>
      <w:r>
        <w:rPr>
          <w:sz w:val="24"/>
          <w:szCs w:val="24"/>
        </w:rPr>
        <w:t>A.对</w:t>
      </w:r>
      <w:r>
        <w:rPr>
          <w:sz w:val="24"/>
          <w:szCs w:val="24"/>
        </w:rPr>
        <w:br w:type="textWrapping"/>
      </w:r>
      <w:r>
        <w:rPr>
          <w:sz w:val="24"/>
          <w:szCs w:val="24"/>
        </w:rPr>
        <w:t>B.错</w:t>
      </w:r>
      <w:r>
        <w:rPr>
          <w:sz w:val="24"/>
          <w:szCs w:val="24"/>
        </w:rPr>
        <w:br w:type="textWrapping"/>
      </w:r>
      <w:r>
        <w:rPr>
          <w:sz w:val="24"/>
          <w:szCs w:val="24"/>
        </w:rPr>
        <w:t>正确答案：A</w:t>
      </w:r>
      <w:r>
        <w:rPr>
          <w:sz w:val="24"/>
          <w:szCs w:val="24"/>
        </w:rPr>
        <w:br w:type="textWrapping"/>
      </w:r>
      <w:r>
        <w:rPr>
          <w:sz w:val="24"/>
          <w:szCs w:val="24"/>
        </w:rPr>
        <w:t>答案解释：暂无</w:t>
      </w:r>
    </w:p>
    <w:p w14:paraId="333AF740">
      <w:pPr>
        <w:spacing w:before="400" w:after="0" w:line="240" w:lineRule="auto"/>
        <w:jc w:val="left"/>
        <w:rPr>
          <w:sz w:val="24"/>
          <w:szCs w:val="24"/>
        </w:rPr>
      </w:pPr>
      <w:r>
        <w:rPr>
          <w:sz w:val="24"/>
          <w:szCs w:val="24"/>
        </w:rPr>
        <w:t>23.衍生工具、租赁业务等内容，属于背离四项假设的会计事项，归于高级财务会计的研究范围。</w:t>
      </w:r>
    </w:p>
    <w:p w14:paraId="725ABE3C">
      <w:pPr>
        <w:spacing w:line="240" w:lineRule="auto"/>
        <w:jc w:val="left"/>
      </w:pPr>
      <w:r>
        <w:rPr>
          <w:sz w:val="24"/>
          <w:szCs w:val="24"/>
        </w:rPr>
        <w:t>A.对</w:t>
      </w:r>
      <w:r>
        <w:rPr>
          <w:sz w:val="24"/>
          <w:szCs w:val="24"/>
        </w:rPr>
        <w:br w:type="textWrapping"/>
      </w:r>
      <w:r>
        <w:rPr>
          <w:sz w:val="24"/>
          <w:szCs w:val="24"/>
        </w:rPr>
        <w:t>B.错</w:t>
      </w:r>
      <w:r>
        <w:rPr>
          <w:sz w:val="24"/>
          <w:szCs w:val="24"/>
        </w:rPr>
        <w:br w:type="textWrapping"/>
      </w:r>
      <w:r>
        <w:rPr>
          <w:sz w:val="24"/>
          <w:szCs w:val="24"/>
        </w:rPr>
        <w:t>正确答案：B</w:t>
      </w:r>
      <w:r>
        <w:rPr>
          <w:sz w:val="24"/>
          <w:szCs w:val="24"/>
        </w:rPr>
        <w:br w:type="textWrapping"/>
      </w:r>
      <w:r>
        <w:rPr>
          <w:sz w:val="24"/>
          <w:szCs w:val="24"/>
        </w:rPr>
        <w:t>正确答案解释：衍生工具、租赁业务等内容，虽然未背离四个基本假设，但并不具有普遍性，且业务处理的难度也较大，不宜放在中级财务会计中讲述。</w:t>
      </w:r>
      <w:r>
        <w:rPr>
          <w:sz w:val="24"/>
          <w:szCs w:val="24"/>
        </w:rPr>
        <w:br w:type="textWrapping"/>
      </w:r>
      <w:r>
        <w:rPr>
          <w:sz w:val="24"/>
          <w:szCs w:val="24"/>
        </w:rPr>
        <w:t>错误答案解释：衍生工具、租赁业务等内容，虽然未背离四个基本假设，但并不具有普遍性，且业务处理的难度也较大，不宜放在中级财务会计中讲述。</w:t>
      </w:r>
      <w:r>
        <w:rPr>
          <w:sz w:val="24"/>
          <w:szCs w:val="24"/>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C6BC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0"/>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uiPriority w:val="99"/>
  </w:style>
  <w:style w:type="character" w:customStyle="1" w:styleId="141">
    <w:name w:val="Body Text 2 Char"/>
    <w:basedOn w:val="130"/>
    <w:link w:val="26"/>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4860</Words>
  <Characters>5023</Characters>
  <Lines>0</Lines>
  <Paragraphs>0</Paragraphs>
  <TotalTime>16</TotalTime>
  <ScaleCrop>false</ScaleCrop>
  <LinksUpToDate>false</LinksUpToDate>
  <CharactersWithSpaces>5429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2025-10-09T01:26:27Z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0371E0F24418402A93B85066BF3E216F_12</vt:lpwstr>
  </property>
</Properties>
</file>