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1997A">
      <w:pPr>
        <w:jc w:val="center"/>
      </w:pPr>
      <w:r>
        <w:rPr>
          <w:b/>
          <w:sz w:val="30"/>
        </w:rPr>
        <w:br w:type="textWrapping"/>
      </w:r>
      <w:r>
        <w:rPr>
          <w:sz w:val="30"/>
        </w:rPr>
        <w:t>高级财务会计·第三章综合练习</w:t>
      </w:r>
    </w:p>
    <w:p w14:paraId="26ED9467">
      <w:pPr>
        <w:spacing w:before="400" w:after="0" w:line="240" w:lineRule="auto"/>
        <w:jc w:val="left"/>
        <w:rPr>
          <w:rFonts w:hint="eastAsia" w:ascii="宋体" w:hAnsi="宋体" w:eastAsia="宋体" w:cs="宋体"/>
          <w:sz w:val="24"/>
          <w:szCs w:val="24"/>
          <w:lang w:eastAsia="zh-CN"/>
        </w:rPr>
      </w:pPr>
      <w:r>
        <w:rPr>
          <w:rFonts w:hint="eastAsia" w:ascii="宋体" w:hAnsi="宋体" w:eastAsia="宋体" w:cs="宋体"/>
          <w:sz w:val="24"/>
          <w:szCs w:val="24"/>
        </w:rPr>
        <w:t>一、单项选择题（每题2分，共20分）</w:t>
      </w:r>
    </w:p>
    <w:p w14:paraId="34DD7470">
      <w:pPr>
        <w:spacing w:before="400" w:after="0" w:line="240" w:lineRule="auto"/>
        <w:jc w:val="left"/>
        <w:rPr>
          <w:rFonts w:hint="eastAsia" w:ascii="宋体" w:hAnsi="宋体" w:eastAsia="宋体" w:cs="宋体"/>
          <w:sz w:val="24"/>
          <w:szCs w:val="24"/>
        </w:rPr>
      </w:pPr>
      <w:r>
        <w:rPr>
          <w:rFonts w:hint="eastAsia" w:cs="宋体"/>
          <w:sz w:val="24"/>
          <w:szCs w:val="24"/>
          <w:lang w:val="en-US" w:eastAsia="zh-CN"/>
        </w:rPr>
        <w:t>1</w:t>
      </w:r>
      <w:r>
        <w:rPr>
          <w:rFonts w:hint="eastAsia" w:ascii="宋体" w:hAnsi="宋体" w:eastAsia="宋体" w:cs="宋体"/>
          <w:sz w:val="24"/>
          <w:szCs w:val="24"/>
        </w:rPr>
        <w:t>.合并报表中一般不用编制（）。</w:t>
      </w:r>
    </w:p>
    <w:p w14:paraId="318E5E6A">
      <w:pPr>
        <w:spacing w:line="240" w:lineRule="auto"/>
        <w:jc w:val="left"/>
        <w:rPr>
          <w:rFonts w:hint="eastAsia" w:ascii="宋体" w:hAnsi="宋体" w:eastAsia="宋体" w:cs="宋体"/>
          <w:sz w:val="24"/>
          <w:szCs w:val="24"/>
        </w:rPr>
      </w:pPr>
      <w:r>
        <w:rPr>
          <w:rFonts w:hint="eastAsia" w:ascii="宋体" w:hAnsi="宋体" w:eastAsia="宋体" w:cs="宋体"/>
          <w:sz w:val="24"/>
          <w:szCs w:val="24"/>
        </w:rPr>
        <w:t>A.合并资产负债表</w:t>
      </w:r>
      <w:r>
        <w:rPr>
          <w:rFonts w:hint="eastAsia" w:ascii="宋体" w:hAnsi="宋体" w:eastAsia="宋体" w:cs="宋体"/>
          <w:sz w:val="24"/>
          <w:szCs w:val="24"/>
        </w:rPr>
        <w:br w:type="textWrapping"/>
      </w:r>
      <w:r>
        <w:rPr>
          <w:rFonts w:hint="eastAsia" w:ascii="宋体" w:hAnsi="宋体" w:eastAsia="宋体" w:cs="宋体"/>
          <w:sz w:val="24"/>
          <w:szCs w:val="24"/>
        </w:rPr>
        <w:t>B.合并利润表</w:t>
      </w:r>
      <w:r>
        <w:rPr>
          <w:rFonts w:hint="eastAsia" w:ascii="宋体" w:hAnsi="宋体" w:eastAsia="宋体" w:cs="宋体"/>
          <w:sz w:val="24"/>
          <w:szCs w:val="24"/>
        </w:rPr>
        <w:br w:type="textWrapping"/>
      </w:r>
      <w:r>
        <w:rPr>
          <w:rFonts w:hint="eastAsia" w:ascii="宋体" w:hAnsi="宋体" w:eastAsia="宋体" w:cs="宋体"/>
          <w:sz w:val="24"/>
          <w:szCs w:val="24"/>
        </w:rPr>
        <w:t>C.合并所有者权益变动表</w:t>
      </w:r>
      <w:r>
        <w:rPr>
          <w:rFonts w:hint="eastAsia" w:ascii="宋体" w:hAnsi="宋体" w:eastAsia="宋体" w:cs="宋体"/>
          <w:sz w:val="24"/>
          <w:szCs w:val="24"/>
        </w:rPr>
        <w:br w:type="textWrapping"/>
      </w:r>
      <w:r>
        <w:rPr>
          <w:rFonts w:hint="eastAsia" w:ascii="宋体" w:hAnsi="宋体" w:eastAsia="宋体" w:cs="宋体"/>
          <w:sz w:val="24"/>
          <w:szCs w:val="24"/>
        </w:rPr>
        <w:t>D.合并成本报表</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编制合并财务报表是为了向财务报表的使用者提供其经济决策所需的信息，包括企业财务状况、经营业绩和现金流量等情况的资料。因此，合并财务报表主要包括：合并资产负债表、合并利润表、合并所有者权益变动表、合并现金流量表和合并财务报表附注。</w:t>
      </w:r>
      <w:r>
        <w:rPr>
          <w:rFonts w:hint="eastAsia" w:ascii="宋体" w:hAnsi="宋体" w:eastAsia="宋体" w:cs="宋体"/>
          <w:sz w:val="24"/>
          <w:szCs w:val="24"/>
        </w:rPr>
        <w:br w:type="textWrapping"/>
      </w:r>
      <w:r>
        <w:rPr>
          <w:rFonts w:hint="eastAsia" w:ascii="宋体" w:hAnsi="宋体" w:eastAsia="宋体" w:cs="宋体"/>
          <w:sz w:val="24"/>
          <w:szCs w:val="24"/>
        </w:rPr>
        <w:t>错误答案解释：编制合并财务报表是为了向财务报表的使用者提供其经济决策所需的信息，包括企业财务状况、经营业绩和现金流量等情况的资料。因此，合并财务报表主要包括：合并资产负债表、合并利润表、合并所有者权益变动表、合并现金流量表和合并财务报表附注。</w:t>
      </w:r>
      <w:r>
        <w:rPr>
          <w:rFonts w:hint="eastAsia" w:ascii="宋体" w:hAnsi="宋体" w:eastAsia="宋体" w:cs="宋体"/>
          <w:sz w:val="24"/>
          <w:szCs w:val="24"/>
        </w:rPr>
        <w:br w:type="textWrapping"/>
      </w:r>
    </w:p>
    <w:p w14:paraId="6547699A">
      <w:pPr>
        <w:spacing w:before="400" w:after="0" w:line="240" w:lineRule="auto"/>
        <w:jc w:val="left"/>
        <w:rPr>
          <w:rFonts w:hint="eastAsia" w:ascii="宋体" w:hAnsi="宋体" w:eastAsia="宋体" w:cs="宋体"/>
          <w:sz w:val="24"/>
          <w:szCs w:val="24"/>
        </w:rPr>
      </w:pPr>
      <w:r>
        <w:rPr>
          <w:rFonts w:hint="eastAsia" w:cs="宋体"/>
          <w:sz w:val="24"/>
          <w:szCs w:val="24"/>
          <w:lang w:val="en-US" w:eastAsia="zh-CN"/>
        </w:rPr>
        <w:t>2</w:t>
      </w:r>
      <w:r>
        <w:rPr>
          <w:rFonts w:hint="eastAsia" w:ascii="宋体" w:hAnsi="宋体" w:eastAsia="宋体" w:cs="宋体"/>
          <w:sz w:val="24"/>
          <w:szCs w:val="24"/>
        </w:rPr>
        <w:t>.在运用母公司理论的情况下，通常将少数股东权益（）。</w:t>
      </w:r>
    </w:p>
    <w:p w14:paraId="52EBB569">
      <w:pPr>
        <w:spacing w:line="240" w:lineRule="auto"/>
        <w:jc w:val="left"/>
        <w:rPr>
          <w:rFonts w:hint="eastAsia" w:ascii="宋体" w:hAnsi="宋体" w:eastAsia="宋体" w:cs="宋体"/>
          <w:sz w:val="24"/>
          <w:szCs w:val="24"/>
        </w:rPr>
      </w:pPr>
      <w:r>
        <w:rPr>
          <w:rFonts w:hint="eastAsia" w:ascii="宋体" w:hAnsi="宋体" w:eastAsia="宋体" w:cs="宋体"/>
          <w:sz w:val="24"/>
          <w:szCs w:val="24"/>
        </w:rPr>
        <w:t>A.忽略不计</w:t>
      </w:r>
      <w:r>
        <w:rPr>
          <w:rFonts w:hint="eastAsia" w:ascii="宋体" w:hAnsi="宋体" w:eastAsia="宋体" w:cs="宋体"/>
          <w:sz w:val="24"/>
          <w:szCs w:val="24"/>
        </w:rPr>
        <w:br w:type="textWrapping"/>
      </w:r>
      <w:r>
        <w:rPr>
          <w:rFonts w:hint="eastAsia" w:ascii="宋体" w:hAnsi="宋体" w:eastAsia="宋体" w:cs="宋体"/>
          <w:sz w:val="24"/>
          <w:szCs w:val="24"/>
        </w:rPr>
        <w:t>B.视为股东权益的一部份</w:t>
      </w:r>
      <w:r>
        <w:rPr>
          <w:rFonts w:hint="eastAsia" w:ascii="宋体" w:hAnsi="宋体" w:eastAsia="宋体" w:cs="宋体"/>
          <w:sz w:val="24"/>
          <w:szCs w:val="24"/>
        </w:rPr>
        <w:br w:type="textWrapping"/>
      </w:r>
      <w:r>
        <w:rPr>
          <w:rFonts w:hint="eastAsia" w:ascii="宋体" w:hAnsi="宋体" w:eastAsia="宋体" w:cs="宋体"/>
          <w:sz w:val="24"/>
          <w:szCs w:val="24"/>
        </w:rPr>
        <w:t>C.视为普通负债</w:t>
      </w:r>
      <w:r>
        <w:rPr>
          <w:rFonts w:hint="eastAsia" w:ascii="宋体" w:hAnsi="宋体" w:eastAsia="宋体" w:cs="宋体"/>
          <w:sz w:val="24"/>
          <w:szCs w:val="24"/>
        </w:rPr>
        <w:br w:type="textWrapping"/>
      </w:r>
      <w:r>
        <w:rPr>
          <w:rFonts w:hint="eastAsia" w:ascii="宋体" w:hAnsi="宋体" w:eastAsia="宋体" w:cs="宋体"/>
          <w:sz w:val="24"/>
          <w:szCs w:val="24"/>
        </w:rPr>
        <w:t>D.视为普通资产</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正确答案解释：在运用母公司理论的情况下，通常将少数股东权益视为普通负债，认为合并净收益是母公司所有者的净收益，子公司少数股东所享有的净收益看作一项费用。</w:t>
      </w:r>
      <w:r>
        <w:rPr>
          <w:rFonts w:hint="eastAsia" w:ascii="宋体" w:hAnsi="宋体" w:eastAsia="宋体" w:cs="宋体"/>
          <w:sz w:val="24"/>
          <w:szCs w:val="24"/>
        </w:rPr>
        <w:br w:type="textWrapping"/>
      </w:r>
      <w:r>
        <w:rPr>
          <w:rFonts w:hint="eastAsia" w:ascii="宋体" w:hAnsi="宋体" w:eastAsia="宋体" w:cs="宋体"/>
          <w:sz w:val="24"/>
          <w:szCs w:val="24"/>
        </w:rPr>
        <w:t>错误答案解释：在运用母公司理论的情况下，通常将少数股东权益视为普通负债，认为合并净收益是母公司所有者的净收益，子公司少数股东所享有的净收益看作一项费用。</w:t>
      </w:r>
      <w:r>
        <w:rPr>
          <w:rFonts w:hint="eastAsia" w:ascii="宋体" w:hAnsi="宋体" w:eastAsia="宋体" w:cs="宋体"/>
          <w:sz w:val="24"/>
          <w:szCs w:val="24"/>
        </w:rPr>
        <w:br w:type="textWrapping"/>
      </w:r>
    </w:p>
    <w:p w14:paraId="41305A7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4.下列有关合并财务报表及其范围的表述，不正确的是（）。</w:t>
      </w:r>
    </w:p>
    <w:p w14:paraId="76A84668">
      <w:pPr>
        <w:spacing w:line="240" w:lineRule="auto"/>
        <w:jc w:val="left"/>
        <w:rPr>
          <w:rFonts w:hint="eastAsia" w:ascii="宋体" w:hAnsi="宋体" w:eastAsia="宋体" w:cs="宋体"/>
          <w:sz w:val="24"/>
          <w:szCs w:val="24"/>
        </w:rPr>
      </w:pPr>
      <w:r>
        <w:rPr>
          <w:rFonts w:hint="eastAsia" w:ascii="宋体" w:hAnsi="宋体" w:eastAsia="宋体" w:cs="宋体"/>
          <w:sz w:val="24"/>
          <w:szCs w:val="24"/>
        </w:rPr>
        <w:t>A.母公司是投资性主体，如果子公司为其投资活动提供相关服务，则母公司不应当将其为纳入合并范围</w:t>
      </w:r>
      <w:r>
        <w:rPr>
          <w:rFonts w:hint="eastAsia" w:ascii="宋体" w:hAnsi="宋体" w:eastAsia="宋体" w:cs="宋体"/>
          <w:sz w:val="24"/>
          <w:szCs w:val="24"/>
        </w:rPr>
        <w:br w:type="textWrapping"/>
      </w:r>
      <w:r>
        <w:rPr>
          <w:rFonts w:hint="eastAsia" w:ascii="宋体" w:hAnsi="宋体" w:eastAsia="宋体" w:cs="宋体"/>
          <w:sz w:val="24"/>
          <w:szCs w:val="24"/>
        </w:rPr>
        <w:t>B.如果母公司是投资性主体，且不存在为其投资活动提供相关服务的子公司，则不应当编制合并财务报表，该母公司以公允价值计量其对所有子公司的投资，且公允价值变动计入当期损益</w:t>
      </w:r>
      <w:r>
        <w:rPr>
          <w:rFonts w:hint="eastAsia" w:ascii="宋体" w:hAnsi="宋体" w:eastAsia="宋体" w:cs="宋体"/>
          <w:sz w:val="24"/>
          <w:szCs w:val="24"/>
        </w:rPr>
        <w:br w:type="textWrapping"/>
      </w:r>
      <w:r>
        <w:rPr>
          <w:rFonts w:hint="eastAsia" w:ascii="宋体" w:hAnsi="宋体" w:eastAsia="宋体" w:cs="宋体"/>
          <w:sz w:val="24"/>
          <w:szCs w:val="24"/>
        </w:rPr>
        <w:t>C.当母公司同时满足下列条件时，该母公司属于投资性主体：是以向投资者提供投资管理服务为目的，从一个或多个投资者获取资金；唯一经营目的，是通过资本增值、投资收益或两者兼有而让投资者获得回报；按照公允价值对几乎所有投资的业绩进行计量和评价</w:t>
      </w:r>
      <w:r>
        <w:rPr>
          <w:rFonts w:hint="eastAsia" w:ascii="宋体" w:hAnsi="宋体" w:eastAsia="宋体" w:cs="宋体"/>
          <w:sz w:val="24"/>
          <w:szCs w:val="24"/>
        </w:rPr>
        <w:br w:type="textWrapping"/>
      </w:r>
      <w:r>
        <w:rPr>
          <w:rFonts w:hint="eastAsia" w:ascii="宋体" w:hAnsi="宋体" w:eastAsia="宋体" w:cs="宋体"/>
          <w:sz w:val="24"/>
          <w:szCs w:val="24"/>
        </w:rPr>
        <w:t>D.当母公司由投资性主体转变为非投资性主体时，应将原未纳入合并财务报表范围的子公司于转变日纳入合并财务报表范围，原未纳入合并财务报表范围的子公司在转变日的公允价值视同为购买的交易对价，按照非同一控制下企业合并的会计处理方法进行会计处理</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如果母公司是投资性主体，则只应将那些为投资性主体的投资活动提供相关服务的子公司纳入合并范围，其他子公司不应予以合并，母公司对其他子公司的投资应当按照公允价值计量且其变动计入当期损益。</w:t>
      </w:r>
      <w:r>
        <w:rPr>
          <w:rFonts w:hint="eastAsia" w:ascii="宋体" w:hAnsi="宋体" w:eastAsia="宋体" w:cs="宋体"/>
          <w:sz w:val="24"/>
          <w:szCs w:val="24"/>
        </w:rPr>
        <w:br w:type="textWrapping"/>
      </w:r>
      <w:r>
        <w:rPr>
          <w:rFonts w:hint="eastAsia" w:ascii="宋体" w:hAnsi="宋体" w:eastAsia="宋体" w:cs="宋体"/>
          <w:sz w:val="24"/>
          <w:szCs w:val="24"/>
        </w:rPr>
        <w:t>错误答案解释：如果母公司是投资性主体，则只应将那些为投资性主体的投资活动提供相关服务的子公司纳入合并范围，其他子公司不应予以合并，母公司对其他子公司的投资应当按照公允价值计量且其变动计入当期损益。</w:t>
      </w:r>
      <w:r>
        <w:rPr>
          <w:rFonts w:hint="eastAsia" w:ascii="宋体" w:hAnsi="宋体" w:eastAsia="宋体" w:cs="宋体"/>
          <w:sz w:val="24"/>
          <w:szCs w:val="24"/>
        </w:rPr>
        <w:br w:type="textWrapping"/>
      </w:r>
    </w:p>
    <w:p w14:paraId="608EEEE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5.编制合并财务报表的依据是纳入合并财务报表合并范围内的子公司的（）。</w:t>
      </w:r>
    </w:p>
    <w:p w14:paraId="38AF7DA8">
      <w:pPr>
        <w:spacing w:line="240" w:lineRule="auto"/>
        <w:jc w:val="left"/>
        <w:rPr>
          <w:rFonts w:hint="eastAsia" w:ascii="宋体" w:hAnsi="宋体" w:eastAsia="宋体" w:cs="宋体"/>
          <w:sz w:val="24"/>
          <w:szCs w:val="24"/>
        </w:rPr>
      </w:pPr>
      <w:r>
        <w:rPr>
          <w:rFonts w:hint="eastAsia" w:ascii="宋体" w:hAnsi="宋体" w:eastAsia="宋体" w:cs="宋体"/>
          <w:sz w:val="24"/>
          <w:szCs w:val="24"/>
        </w:rPr>
        <w:t>A.总分类账</w:t>
      </w:r>
      <w:r>
        <w:rPr>
          <w:rFonts w:hint="eastAsia" w:ascii="宋体" w:hAnsi="宋体" w:eastAsia="宋体" w:cs="宋体"/>
          <w:sz w:val="24"/>
          <w:szCs w:val="24"/>
        </w:rPr>
        <w:br w:type="textWrapping"/>
      </w:r>
      <w:r>
        <w:rPr>
          <w:rFonts w:hint="eastAsia" w:ascii="宋体" w:hAnsi="宋体" w:eastAsia="宋体" w:cs="宋体"/>
          <w:sz w:val="24"/>
          <w:szCs w:val="24"/>
        </w:rPr>
        <w:t>B.明细分类账</w:t>
      </w:r>
      <w:r>
        <w:rPr>
          <w:rFonts w:hint="eastAsia" w:ascii="宋体" w:hAnsi="宋体" w:eastAsia="宋体" w:cs="宋体"/>
          <w:sz w:val="24"/>
          <w:szCs w:val="24"/>
        </w:rPr>
        <w:br w:type="textWrapping"/>
      </w:r>
      <w:r>
        <w:rPr>
          <w:rFonts w:hint="eastAsia" w:ascii="宋体" w:hAnsi="宋体" w:eastAsia="宋体" w:cs="宋体"/>
          <w:sz w:val="24"/>
          <w:szCs w:val="24"/>
        </w:rPr>
        <w:t>C.总账及相关明细分类账</w:t>
      </w:r>
      <w:r>
        <w:rPr>
          <w:rFonts w:hint="eastAsia" w:ascii="宋体" w:hAnsi="宋体" w:eastAsia="宋体" w:cs="宋体"/>
          <w:sz w:val="24"/>
          <w:szCs w:val="24"/>
        </w:rPr>
        <w:br w:type="textWrapping"/>
      </w:r>
      <w:r>
        <w:rPr>
          <w:rFonts w:hint="eastAsia" w:ascii="宋体" w:hAnsi="宋体" w:eastAsia="宋体" w:cs="宋体"/>
          <w:sz w:val="24"/>
          <w:szCs w:val="24"/>
        </w:rPr>
        <w:t>D.个别财务报表</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正确答案解释：编制合并财务报表的直接依据不是账簿记录，而是纳入合并财务报表范围内的子公司的个别财务报表。编制合并财务报表时，一般运用编制抵销分录、编制合并工作底稿等一些特殊的方法。</w:t>
      </w:r>
      <w:r>
        <w:rPr>
          <w:rFonts w:hint="eastAsia" w:ascii="宋体" w:hAnsi="宋体" w:eastAsia="宋体" w:cs="宋体"/>
          <w:sz w:val="24"/>
          <w:szCs w:val="24"/>
        </w:rPr>
        <w:br w:type="textWrapping"/>
      </w:r>
      <w:r>
        <w:rPr>
          <w:rFonts w:hint="eastAsia" w:ascii="宋体" w:hAnsi="宋体" w:eastAsia="宋体" w:cs="宋体"/>
          <w:sz w:val="24"/>
          <w:szCs w:val="24"/>
        </w:rPr>
        <w:t>错误答案解释：编制合并财务报表的直接依据不是账簿记录，而是纳入合并财务报表范围内的子公司的个别财务报表。编制合并财务报表时，一般运用编制抵销分录、编制合并工作底稿等一些特殊的方法。</w:t>
      </w:r>
      <w:r>
        <w:rPr>
          <w:rFonts w:hint="eastAsia" w:ascii="宋体" w:hAnsi="宋体" w:eastAsia="宋体" w:cs="宋体"/>
          <w:sz w:val="24"/>
          <w:szCs w:val="24"/>
        </w:rPr>
        <w:br w:type="textWrapping"/>
      </w:r>
    </w:p>
    <w:p w14:paraId="39308D2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6.为编制合并财务报表所编制的抵销分录（）。</w:t>
      </w:r>
    </w:p>
    <w:p w14:paraId="10E9313E">
      <w:pPr>
        <w:spacing w:line="240" w:lineRule="auto"/>
        <w:jc w:val="left"/>
        <w:rPr>
          <w:rFonts w:hint="eastAsia" w:ascii="宋体" w:hAnsi="宋体" w:eastAsia="宋体" w:cs="宋体"/>
          <w:sz w:val="24"/>
          <w:szCs w:val="24"/>
        </w:rPr>
      </w:pPr>
      <w:r>
        <w:rPr>
          <w:rFonts w:hint="eastAsia" w:ascii="宋体" w:hAnsi="宋体" w:eastAsia="宋体" w:cs="宋体"/>
          <w:sz w:val="24"/>
          <w:szCs w:val="24"/>
        </w:rPr>
        <w:t>A.不登记账簿，直接在工作底稿中编制</w:t>
      </w:r>
      <w:r>
        <w:rPr>
          <w:rFonts w:hint="eastAsia" w:ascii="宋体" w:hAnsi="宋体" w:eastAsia="宋体" w:cs="宋体"/>
          <w:sz w:val="24"/>
          <w:szCs w:val="24"/>
        </w:rPr>
        <w:br w:type="textWrapping"/>
      </w:r>
      <w:r>
        <w:rPr>
          <w:rFonts w:hint="eastAsia" w:ascii="宋体" w:hAnsi="宋体" w:eastAsia="宋体" w:cs="宋体"/>
          <w:sz w:val="24"/>
          <w:szCs w:val="24"/>
        </w:rPr>
        <w:t>B.应在母公司总账中登记</w:t>
      </w:r>
      <w:r>
        <w:rPr>
          <w:rFonts w:hint="eastAsia" w:ascii="宋体" w:hAnsi="宋体" w:eastAsia="宋体" w:cs="宋体"/>
          <w:sz w:val="24"/>
          <w:szCs w:val="24"/>
        </w:rPr>
        <w:br w:type="textWrapping"/>
      </w:r>
      <w:r>
        <w:rPr>
          <w:rFonts w:hint="eastAsia" w:ascii="宋体" w:hAnsi="宋体" w:eastAsia="宋体" w:cs="宋体"/>
          <w:sz w:val="24"/>
          <w:szCs w:val="24"/>
        </w:rPr>
        <w:t>C.应在母公司明细账中反映</w:t>
      </w:r>
      <w:r>
        <w:rPr>
          <w:rFonts w:hint="eastAsia" w:ascii="宋体" w:hAnsi="宋体" w:eastAsia="宋体" w:cs="宋体"/>
          <w:sz w:val="24"/>
          <w:szCs w:val="24"/>
        </w:rPr>
        <w:br w:type="textWrapping"/>
      </w:r>
      <w:r>
        <w:rPr>
          <w:rFonts w:hint="eastAsia" w:ascii="宋体" w:hAnsi="宋体" w:eastAsia="宋体" w:cs="宋体"/>
          <w:sz w:val="24"/>
          <w:szCs w:val="24"/>
        </w:rPr>
        <w:t>D.应在母子公司相关账簿中登记</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正确答案解释：编制合并财务报表时，一般运用编制抵销分录、编制合并工作底稿等一些特殊的方法。有关的抵销分录，不登记账簿，直接在合并工作底稿中编制。</w:t>
      </w:r>
      <w:r>
        <w:rPr>
          <w:rFonts w:hint="eastAsia" w:ascii="宋体" w:hAnsi="宋体" w:eastAsia="宋体" w:cs="宋体"/>
          <w:sz w:val="24"/>
          <w:szCs w:val="24"/>
        </w:rPr>
        <w:br w:type="textWrapping"/>
      </w:r>
      <w:r>
        <w:rPr>
          <w:rFonts w:hint="eastAsia" w:ascii="宋体" w:hAnsi="宋体" w:eastAsia="宋体" w:cs="宋体"/>
          <w:sz w:val="24"/>
          <w:szCs w:val="24"/>
        </w:rPr>
        <w:t>错误答案解释：编制合并财务报表时，一般运用编制抵销分录、编制合并工作底稿等一些特殊的方法。有关的抵销分录，不登记账簿，直接在合并工作底稿中编制。</w:t>
      </w:r>
      <w:r>
        <w:rPr>
          <w:rFonts w:hint="eastAsia" w:ascii="宋体" w:hAnsi="宋体" w:eastAsia="宋体" w:cs="宋体"/>
          <w:sz w:val="24"/>
          <w:szCs w:val="24"/>
        </w:rPr>
        <w:br w:type="textWrapping"/>
      </w:r>
    </w:p>
    <w:p w14:paraId="7A0FE2C6">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7.合并财务报表的主体是（）。</w:t>
      </w:r>
    </w:p>
    <w:p w14:paraId="40EB2BB0">
      <w:pPr>
        <w:spacing w:line="240" w:lineRule="auto"/>
        <w:jc w:val="left"/>
        <w:rPr>
          <w:rFonts w:hint="eastAsia" w:ascii="宋体" w:hAnsi="宋体" w:eastAsia="宋体" w:cs="宋体"/>
          <w:sz w:val="24"/>
          <w:szCs w:val="24"/>
        </w:rPr>
      </w:pPr>
      <w:r>
        <w:rPr>
          <w:rFonts w:hint="eastAsia" w:ascii="宋体" w:hAnsi="宋体" w:eastAsia="宋体" w:cs="宋体"/>
          <w:sz w:val="24"/>
          <w:szCs w:val="24"/>
        </w:rPr>
        <w:t>A.母公司</w:t>
      </w:r>
      <w:r>
        <w:rPr>
          <w:rFonts w:hint="eastAsia" w:ascii="宋体" w:hAnsi="宋体" w:eastAsia="宋体" w:cs="宋体"/>
          <w:sz w:val="24"/>
          <w:szCs w:val="24"/>
        </w:rPr>
        <w:br w:type="textWrapping"/>
      </w:r>
      <w:r>
        <w:rPr>
          <w:rFonts w:hint="eastAsia" w:ascii="宋体" w:hAnsi="宋体" w:eastAsia="宋体" w:cs="宋体"/>
          <w:sz w:val="24"/>
          <w:szCs w:val="24"/>
        </w:rPr>
        <w:t>B.母公司和子公司组成的企业集团</w:t>
      </w:r>
      <w:r>
        <w:rPr>
          <w:rFonts w:hint="eastAsia" w:ascii="宋体" w:hAnsi="宋体" w:eastAsia="宋体" w:cs="宋体"/>
          <w:sz w:val="24"/>
          <w:szCs w:val="24"/>
        </w:rPr>
        <w:br w:type="textWrapping"/>
      </w:r>
      <w:r>
        <w:rPr>
          <w:rFonts w:hint="eastAsia" w:ascii="宋体" w:hAnsi="宋体" w:eastAsia="宋体" w:cs="宋体"/>
          <w:sz w:val="24"/>
          <w:szCs w:val="24"/>
        </w:rPr>
        <w:t>C.总公司</w:t>
      </w:r>
      <w:r>
        <w:rPr>
          <w:rFonts w:hint="eastAsia" w:ascii="宋体" w:hAnsi="宋体" w:eastAsia="宋体" w:cs="宋体"/>
          <w:sz w:val="24"/>
          <w:szCs w:val="24"/>
        </w:rPr>
        <w:br w:type="textWrapping"/>
      </w:r>
      <w:r>
        <w:rPr>
          <w:rFonts w:hint="eastAsia" w:ascii="宋体" w:hAnsi="宋体" w:eastAsia="宋体" w:cs="宋体"/>
          <w:sz w:val="24"/>
          <w:szCs w:val="24"/>
        </w:rPr>
        <w:t>D.总公司和分公司组成的企业集团</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合并财务报表是以母公司和子公司组成的企业集团为主体，以母公司和子公司单独编制的财务报表（以后均称其为个别财务报表）为基础，由母公司编制的综合反映企业集团财务状况、经营成果和现金流量情况的财务报表。</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合并财务报表是以母公司和子公司组成的企业集团为主体，以母公司和子公司单独编制的财务报表（以后均称其为个别财务报表）为基础，由母公司编制的综合反映企业集团财务状况、经营成果和现金流量情况的财务报表。</w:t>
      </w:r>
      <w:r>
        <w:rPr>
          <w:rFonts w:hint="eastAsia" w:ascii="宋体" w:hAnsi="宋体" w:eastAsia="宋体" w:cs="宋体"/>
          <w:sz w:val="24"/>
          <w:szCs w:val="24"/>
        </w:rPr>
        <w:br w:type="textWrapping"/>
      </w:r>
    </w:p>
    <w:p w14:paraId="43ECE97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8.认为母子公司之间的关系是控制与被控制的关系，而不是拥有与被拥有的关系的理论是（）。</w:t>
      </w:r>
      <w:r>
        <w:rPr>
          <w:rFonts w:hint="eastAsia" w:ascii="宋体" w:hAnsi="宋体" w:eastAsia="宋体" w:cs="宋体"/>
          <w:sz w:val="24"/>
          <w:szCs w:val="24"/>
        </w:rPr>
        <w:br w:type="textWrapping"/>
      </w:r>
      <w:r>
        <w:rPr>
          <w:rFonts w:hint="eastAsia" w:ascii="宋体" w:hAnsi="宋体" w:eastAsia="宋体" w:cs="宋体"/>
          <w:sz w:val="24"/>
          <w:szCs w:val="24"/>
        </w:rPr>
        <w:t>A.母公司理论</w:t>
      </w:r>
      <w:r>
        <w:rPr>
          <w:rFonts w:hint="eastAsia" w:ascii="宋体" w:hAnsi="宋体" w:eastAsia="宋体" w:cs="宋体"/>
          <w:sz w:val="24"/>
          <w:szCs w:val="24"/>
        </w:rPr>
        <w:br w:type="textWrapping"/>
      </w:r>
      <w:r>
        <w:rPr>
          <w:rFonts w:hint="eastAsia" w:ascii="宋体" w:hAnsi="宋体" w:eastAsia="宋体" w:cs="宋体"/>
          <w:sz w:val="24"/>
          <w:szCs w:val="24"/>
        </w:rPr>
        <w:t>B.所有权理论</w:t>
      </w:r>
      <w:r>
        <w:rPr>
          <w:rFonts w:hint="eastAsia" w:ascii="宋体" w:hAnsi="宋体" w:eastAsia="宋体" w:cs="宋体"/>
          <w:sz w:val="24"/>
          <w:szCs w:val="24"/>
        </w:rPr>
        <w:br w:type="textWrapping"/>
      </w:r>
      <w:r>
        <w:rPr>
          <w:rFonts w:hint="eastAsia" w:ascii="宋体" w:hAnsi="宋体" w:eastAsia="宋体" w:cs="宋体"/>
          <w:sz w:val="24"/>
          <w:szCs w:val="24"/>
        </w:rPr>
        <w:t>C.经济实体理论</w:t>
      </w:r>
      <w:r>
        <w:rPr>
          <w:rFonts w:hint="eastAsia" w:ascii="宋体" w:hAnsi="宋体" w:eastAsia="宋体" w:cs="宋体"/>
          <w:sz w:val="24"/>
          <w:szCs w:val="24"/>
        </w:rPr>
        <w:br w:type="textWrapping"/>
      </w:r>
      <w:r>
        <w:rPr>
          <w:rFonts w:hint="eastAsia" w:ascii="宋体" w:hAnsi="宋体" w:eastAsia="宋体" w:cs="宋体"/>
          <w:sz w:val="24"/>
          <w:szCs w:val="24"/>
        </w:rPr>
        <w:t>D.ABC三种理论的综合</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依据经济实体理论，母子公司之间的关系是控制与被控制的关系，而不是拥有与被拥有的关系。根据控制的经济实质，母公司对子公司的控制意味着母公司有权支配子公司的全部资产的运用，有权统驭子公司的经营决策和财务分配决策。</w:t>
      </w:r>
      <w:r>
        <w:rPr>
          <w:rFonts w:hint="eastAsia" w:ascii="宋体" w:hAnsi="宋体" w:eastAsia="宋体" w:cs="宋体"/>
          <w:sz w:val="24"/>
          <w:szCs w:val="24"/>
        </w:rPr>
        <w:br w:type="textWrapping"/>
      </w:r>
      <w:r>
        <w:rPr>
          <w:rFonts w:hint="eastAsia" w:ascii="宋体" w:hAnsi="宋体" w:eastAsia="宋体" w:cs="宋体"/>
          <w:sz w:val="24"/>
          <w:szCs w:val="24"/>
        </w:rPr>
        <w:t>错误答案解释：依据经济实体理论，母子公司之间的关系是控制与被控制的关系，而不是拥有与被拥有的关系。根据控制的经济实质，母公司对子公司的控制意味着母公司有权支配子公司的全部资产的运用，有权统驭子公司的经营决策和财务分配决策。</w:t>
      </w:r>
      <w:r>
        <w:rPr>
          <w:rFonts w:hint="eastAsia" w:ascii="宋体" w:hAnsi="宋体" w:eastAsia="宋体" w:cs="宋体"/>
          <w:sz w:val="24"/>
          <w:szCs w:val="24"/>
        </w:rPr>
        <w:br w:type="textWrapping"/>
      </w:r>
    </w:p>
    <w:p w14:paraId="750BEF9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9.在编制合并财务报表时，要按（）调整对子公司的长期股权投资。</w:t>
      </w:r>
    </w:p>
    <w:p w14:paraId="4A6B274B">
      <w:pPr>
        <w:spacing w:line="240" w:lineRule="auto"/>
        <w:jc w:val="left"/>
        <w:rPr>
          <w:rFonts w:hint="eastAsia" w:ascii="宋体" w:hAnsi="宋体" w:eastAsia="宋体" w:cs="宋体"/>
          <w:sz w:val="24"/>
          <w:szCs w:val="24"/>
        </w:rPr>
      </w:pPr>
      <w:r>
        <w:rPr>
          <w:rFonts w:hint="eastAsia" w:ascii="宋体" w:hAnsi="宋体" w:eastAsia="宋体" w:cs="宋体"/>
          <w:sz w:val="24"/>
          <w:szCs w:val="24"/>
        </w:rPr>
        <w:t>A.成本法</w:t>
      </w:r>
      <w:r>
        <w:rPr>
          <w:rFonts w:hint="eastAsia" w:ascii="宋体" w:hAnsi="宋体" w:eastAsia="宋体" w:cs="宋体"/>
          <w:sz w:val="24"/>
          <w:szCs w:val="24"/>
        </w:rPr>
        <w:br w:type="textWrapping"/>
      </w:r>
      <w:r>
        <w:rPr>
          <w:rFonts w:hint="eastAsia" w:ascii="宋体" w:hAnsi="宋体" w:eastAsia="宋体" w:cs="宋体"/>
          <w:sz w:val="24"/>
          <w:szCs w:val="24"/>
        </w:rPr>
        <w:t>B.权益法</w:t>
      </w:r>
      <w:r>
        <w:rPr>
          <w:rFonts w:hint="eastAsia" w:ascii="宋体" w:hAnsi="宋体" w:eastAsia="宋体" w:cs="宋体"/>
          <w:sz w:val="24"/>
          <w:szCs w:val="24"/>
        </w:rPr>
        <w:br w:type="textWrapping"/>
      </w:r>
      <w:r>
        <w:rPr>
          <w:rFonts w:hint="eastAsia" w:ascii="宋体" w:hAnsi="宋体" w:eastAsia="宋体" w:cs="宋体"/>
          <w:sz w:val="24"/>
          <w:szCs w:val="24"/>
        </w:rPr>
        <w:t>C.市价法</w:t>
      </w:r>
      <w:r>
        <w:rPr>
          <w:rFonts w:hint="eastAsia" w:ascii="宋体" w:hAnsi="宋体" w:eastAsia="宋体" w:cs="宋体"/>
          <w:sz w:val="24"/>
          <w:szCs w:val="24"/>
        </w:rPr>
        <w:br w:type="textWrapping"/>
      </w:r>
      <w:r>
        <w:rPr>
          <w:rFonts w:hint="eastAsia" w:ascii="宋体" w:hAnsi="宋体" w:eastAsia="宋体" w:cs="宋体"/>
          <w:sz w:val="24"/>
          <w:szCs w:val="24"/>
        </w:rPr>
        <w:t>D.权益结合法</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正确答案解释：在日常会计核算中，母公司对子公司的长期股权投资按成本法核算。但在编制合并财务报表过程中，应当将母公司对子公司的长期股权投资调整为权益法后，再由母公司编制合并财务报表。</w:t>
      </w:r>
      <w:r>
        <w:rPr>
          <w:rFonts w:hint="eastAsia" w:ascii="宋体" w:hAnsi="宋体" w:eastAsia="宋体" w:cs="宋体"/>
          <w:sz w:val="24"/>
          <w:szCs w:val="24"/>
        </w:rPr>
        <w:br w:type="textWrapping"/>
      </w:r>
      <w:r>
        <w:rPr>
          <w:rFonts w:hint="eastAsia" w:ascii="宋体" w:hAnsi="宋体" w:eastAsia="宋体" w:cs="宋体"/>
          <w:sz w:val="24"/>
          <w:szCs w:val="24"/>
        </w:rPr>
        <w:t>错误答案解释：在日常会计核算中，母公司对子公司的长期股权投资按成本法核算。但在编制合并财务报表过程中，应当将母公司对子公司的长期股权投资调整为权益法后，再由母公司编制合并财务报表。</w:t>
      </w:r>
      <w:r>
        <w:rPr>
          <w:rFonts w:hint="eastAsia" w:ascii="宋体" w:hAnsi="宋体" w:eastAsia="宋体" w:cs="宋体"/>
          <w:sz w:val="24"/>
          <w:szCs w:val="24"/>
        </w:rPr>
        <w:br w:type="textWrapping"/>
      </w:r>
    </w:p>
    <w:p w14:paraId="4CC517A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10.编制合并财务报表时，最关键的一步是（）</w:t>
      </w:r>
    </w:p>
    <w:p w14:paraId="2DED9AB6">
      <w:pPr>
        <w:spacing w:line="240" w:lineRule="auto"/>
        <w:jc w:val="left"/>
        <w:rPr>
          <w:rFonts w:hint="eastAsia" w:ascii="宋体" w:hAnsi="宋体" w:eastAsia="宋体" w:cs="宋体"/>
          <w:sz w:val="24"/>
          <w:szCs w:val="24"/>
        </w:rPr>
      </w:pPr>
      <w:r>
        <w:rPr>
          <w:rFonts w:hint="eastAsia" w:ascii="宋体" w:hAnsi="宋体" w:eastAsia="宋体" w:cs="宋体"/>
          <w:sz w:val="24"/>
          <w:szCs w:val="24"/>
        </w:rPr>
        <w:t>A.确定合并范围</w:t>
      </w:r>
      <w:r>
        <w:rPr>
          <w:rFonts w:hint="eastAsia" w:ascii="宋体" w:hAnsi="宋体" w:eastAsia="宋体" w:cs="宋体"/>
          <w:sz w:val="24"/>
          <w:szCs w:val="24"/>
        </w:rPr>
        <w:br w:type="textWrapping"/>
      </w:r>
      <w:r>
        <w:rPr>
          <w:rFonts w:hint="eastAsia" w:ascii="宋体" w:hAnsi="宋体" w:eastAsia="宋体" w:cs="宋体"/>
          <w:sz w:val="24"/>
          <w:szCs w:val="24"/>
        </w:rPr>
        <w:t>B.将抵销分录登记账簿</w:t>
      </w:r>
      <w:r>
        <w:rPr>
          <w:rFonts w:hint="eastAsia" w:ascii="宋体" w:hAnsi="宋体" w:eastAsia="宋体" w:cs="宋体"/>
          <w:sz w:val="24"/>
          <w:szCs w:val="24"/>
        </w:rPr>
        <w:br w:type="textWrapping"/>
      </w:r>
      <w:r>
        <w:rPr>
          <w:rFonts w:hint="eastAsia" w:ascii="宋体" w:hAnsi="宋体" w:eastAsia="宋体" w:cs="宋体"/>
          <w:sz w:val="24"/>
          <w:szCs w:val="24"/>
        </w:rPr>
        <w:t>C.调整账项，结账、对账</w:t>
      </w:r>
      <w:r>
        <w:rPr>
          <w:rFonts w:hint="eastAsia" w:ascii="宋体" w:hAnsi="宋体" w:eastAsia="宋体" w:cs="宋体"/>
          <w:sz w:val="24"/>
          <w:szCs w:val="24"/>
        </w:rPr>
        <w:br w:type="textWrapping"/>
      </w:r>
      <w:r>
        <w:rPr>
          <w:rFonts w:hint="eastAsia" w:ascii="宋体" w:hAnsi="宋体" w:eastAsia="宋体" w:cs="宋体"/>
          <w:sz w:val="24"/>
          <w:szCs w:val="24"/>
        </w:rPr>
        <w:t>D.编制合并工作底稿</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正确答案解释：编制合并财务报表的一般程序可分为两步：第一步是编制合并工作底稿；第二步是根据合并工作底稿编制合并财务报表。其中，编制合并工作底稿是最关键的一步。</w:t>
      </w:r>
      <w:r>
        <w:rPr>
          <w:rFonts w:hint="eastAsia" w:ascii="宋体" w:hAnsi="宋体" w:eastAsia="宋体" w:cs="宋体"/>
          <w:sz w:val="24"/>
          <w:szCs w:val="24"/>
        </w:rPr>
        <w:br w:type="textWrapping"/>
      </w:r>
      <w:r>
        <w:rPr>
          <w:rFonts w:hint="eastAsia" w:ascii="宋体" w:hAnsi="宋体" w:eastAsia="宋体" w:cs="宋体"/>
          <w:sz w:val="24"/>
          <w:szCs w:val="24"/>
        </w:rPr>
        <w:t>错误答案解释：编制合并财务报表的一般程序可分为两步：第一步是编制合并工作底稿；第二步是根据合并工作底稿编制合并财务报表。其中，编制合并工作底稿是最关键的一步。</w:t>
      </w:r>
      <w:r>
        <w:rPr>
          <w:rFonts w:hint="eastAsia" w:ascii="宋体" w:hAnsi="宋体" w:eastAsia="宋体" w:cs="宋体"/>
          <w:sz w:val="24"/>
          <w:szCs w:val="24"/>
        </w:rPr>
        <w:br w:type="textWrapping"/>
      </w:r>
    </w:p>
    <w:p w14:paraId="2AF3F4A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11.“少数股东权益”项目反映除母公司以外的其他投资者在子公司的权益，表示其他投资者在子公司所有者权益中所拥有的份额。在我国，“少数股东权益”项目在合并资产负债表中应当()。</w:t>
      </w:r>
      <w:r>
        <w:rPr>
          <w:rFonts w:hint="eastAsia" w:ascii="宋体" w:hAnsi="宋体" w:eastAsia="宋体" w:cs="宋体"/>
          <w:sz w:val="24"/>
          <w:szCs w:val="24"/>
        </w:rPr>
        <w:br w:type="textWrapping"/>
      </w:r>
      <w:r>
        <w:rPr>
          <w:rFonts w:hint="eastAsia" w:ascii="宋体" w:hAnsi="宋体" w:eastAsia="宋体" w:cs="宋体"/>
          <w:sz w:val="24"/>
          <w:szCs w:val="24"/>
        </w:rPr>
        <w:t>A.在所有者权益类项目下单独列示</w:t>
      </w:r>
      <w:r>
        <w:rPr>
          <w:rFonts w:hint="eastAsia" w:ascii="宋体" w:hAnsi="宋体" w:eastAsia="宋体" w:cs="宋体"/>
          <w:sz w:val="24"/>
          <w:szCs w:val="24"/>
        </w:rPr>
        <w:br w:type="textWrapping"/>
      </w:r>
      <w:r>
        <w:rPr>
          <w:rFonts w:hint="eastAsia" w:ascii="宋体" w:hAnsi="宋体" w:eastAsia="宋体" w:cs="宋体"/>
          <w:sz w:val="24"/>
          <w:szCs w:val="24"/>
        </w:rPr>
        <w:t>B.在流动负债类项目中单独列示</w:t>
      </w:r>
      <w:r>
        <w:rPr>
          <w:rFonts w:hint="eastAsia" w:ascii="宋体" w:hAnsi="宋体" w:eastAsia="宋体" w:cs="宋体"/>
          <w:sz w:val="24"/>
          <w:szCs w:val="24"/>
        </w:rPr>
        <w:br w:type="textWrapping"/>
      </w:r>
      <w:r>
        <w:rPr>
          <w:rFonts w:hint="eastAsia" w:ascii="宋体" w:hAnsi="宋体" w:eastAsia="宋体" w:cs="宋体"/>
          <w:sz w:val="24"/>
          <w:szCs w:val="24"/>
        </w:rPr>
        <w:t>C.在长期负债类项目中单独列示</w:t>
      </w:r>
      <w:r>
        <w:rPr>
          <w:rFonts w:hint="eastAsia" w:ascii="宋体" w:hAnsi="宋体" w:eastAsia="宋体" w:cs="宋体"/>
          <w:sz w:val="24"/>
          <w:szCs w:val="24"/>
        </w:rPr>
        <w:br w:type="textWrapping"/>
      </w:r>
      <w:r>
        <w:rPr>
          <w:rFonts w:hint="eastAsia" w:ascii="宋体" w:hAnsi="宋体" w:eastAsia="宋体" w:cs="宋体"/>
          <w:sz w:val="24"/>
          <w:szCs w:val="24"/>
        </w:rPr>
        <w:t>D.在“负债”类项目和“所有者权益”类项目之间列示。</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正确答案解释：在我国，“少数股东权益”项目在合并资产负债表“所有者权益”项目下单独列示。</w:t>
      </w:r>
      <w:r>
        <w:rPr>
          <w:rFonts w:hint="eastAsia" w:ascii="宋体" w:hAnsi="宋体" w:eastAsia="宋体" w:cs="宋体"/>
          <w:sz w:val="24"/>
          <w:szCs w:val="24"/>
        </w:rPr>
        <w:br w:type="textWrapping"/>
      </w:r>
      <w:r>
        <w:rPr>
          <w:rFonts w:hint="eastAsia" w:ascii="宋体" w:hAnsi="宋体" w:eastAsia="宋体" w:cs="宋体"/>
          <w:sz w:val="24"/>
          <w:szCs w:val="24"/>
        </w:rPr>
        <w:t>错误答案解释：在我国，“少数股东权益”项目在合并资产负债表“所有者权益”项目下单独列示。</w:t>
      </w:r>
      <w:r>
        <w:rPr>
          <w:rFonts w:hint="eastAsia" w:ascii="宋体" w:hAnsi="宋体" w:eastAsia="宋体" w:cs="宋体"/>
          <w:sz w:val="24"/>
          <w:szCs w:val="24"/>
        </w:rPr>
        <w:br w:type="textWrapping"/>
      </w:r>
    </w:p>
    <w:p w14:paraId="551A458A">
      <w:pPr>
        <w:spacing w:before="400" w:after="0" w:line="240" w:lineRule="auto"/>
        <w:jc w:val="left"/>
        <w:rPr>
          <w:rFonts w:hint="eastAsia" w:ascii="宋体" w:hAnsi="宋体" w:eastAsia="宋体" w:cs="宋体"/>
          <w:sz w:val="24"/>
          <w:szCs w:val="24"/>
          <w:lang w:eastAsia="zh-CN"/>
        </w:rPr>
      </w:pPr>
      <w:r>
        <w:rPr>
          <w:rFonts w:hint="eastAsia" w:ascii="宋体" w:hAnsi="宋体" w:eastAsia="宋体" w:cs="宋体"/>
          <w:sz w:val="24"/>
          <w:szCs w:val="24"/>
        </w:rPr>
        <w:t>二、多项选择题（每题4分，共36分）</w:t>
      </w:r>
    </w:p>
    <w:p w14:paraId="0F563C2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13.编制合并财务报表应具备的基本条件为（）。</w:t>
      </w:r>
      <w:r>
        <w:rPr>
          <w:rFonts w:hint="eastAsia" w:ascii="宋体" w:hAnsi="宋体" w:eastAsia="宋体" w:cs="宋体"/>
          <w:sz w:val="24"/>
          <w:szCs w:val="24"/>
        </w:rPr>
        <w:br w:type="textWrapping"/>
      </w:r>
      <w:r>
        <w:rPr>
          <w:rFonts w:hint="eastAsia" w:ascii="宋体" w:hAnsi="宋体" w:eastAsia="宋体" w:cs="宋体"/>
          <w:sz w:val="24"/>
          <w:szCs w:val="24"/>
        </w:rPr>
        <w:t>A.统一母公司与子公司的财务报表决算日和会计期间</w:t>
      </w:r>
      <w:r>
        <w:rPr>
          <w:rFonts w:hint="eastAsia" w:ascii="宋体" w:hAnsi="宋体" w:eastAsia="宋体" w:cs="宋体"/>
          <w:sz w:val="24"/>
          <w:szCs w:val="24"/>
        </w:rPr>
        <w:br w:type="textWrapping"/>
      </w:r>
      <w:r>
        <w:rPr>
          <w:rFonts w:hint="eastAsia" w:ascii="宋体" w:hAnsi="宋体" w:eastAsia="宋体" w:cs="宋体"/>
          <w:sz w:val="24"/>
          <w:szCs w:val="24"/>
        </w:rPr>
        <w:t>B.按权益法调整对子公司的长期股权投资</w:t>
      </w:r>
      <w:r>
        <w:rPr>
          <w:rFonts w:hint="eastAsia" w:ascii="宋体" w:hAnsi="宋体" w:eastAsia="宋体" w:cs="宋体"/>
          <w:sz w:val="24"/>
          <w:szCs w:val="24"/>
        </w:rPr>
        <w:br w:type="textWrapping"/>
      </w:r>
      <w:r>
        <w:rPr>
          <w:rFonts w:hint="eastAsia" w:ascii="宋体" w:hAnsi="宋体" w:eastAsia="宋体" w:cs="宋体"/>
          <w:sz w:val="24"/>
          <w:szCs w:val="24"/>
        </w:rPr>
        <w:t>C.统一母公司和子公司的编报货币</w:t>
      </w:r>
      <w:r>
        <w:rPr>
          <w:rFonts w:hint="eastAsia" w:ascii="宋体" w:hAnsi="宋体" w:eastAsia="宋体" w:cs="宋体"/>
          <w:sz w:val="24"/>
          <w:szCs w:val="24"/>
        </w:rPr>
        <w:br w:type="textWrapping"/>
      </w:r>
      <w:r>
        <w:rPr>
          <w:rFonts w:hint="eastAsia" w:ascii="宋体" w:hAnsi="宋体" w:eastAsia="宋体" w:cs="宋体"/>
          <w:sz w:val="24"/>
          <w:szCs w:val="24"/>
        </w:rPr>
        <w:t>D.统一母公司和子公司采用的会计政策</w:t>
      </w:r>
      <w:r>
        <w:rPr>
          <w:rFonts w:hint="eastAsia" w:ascii="宋体" w:hAnsi="宋体" w:eastAsia="宋体" w:cs="宋体"/>
          <w:sz w:val="24"/>
          <w:szCs w:val="24"/>
        </w:rPr>
        <w:br w:type="textWrapping"/>
      </w:r>
      <w:r>
        <w:rPr>
          <w:rFonts w:hint="eastAsia" w:ascii="宋体" w:hAnsi="宋体" w:eastAsia="宋体" w:cs="宋体"/>
          <w:sz w:val="24"/>
          <w:szCs w:val="24"/>
        </w:rPr>
        <w:t>E.对子公司的长期股权投资采用权益法进行核算</w:t>
      </w:r>
      <w:r>
        <w:rPr>
          <w:rFonts w:hint="eastAsia" w:ascii="宋体" w:hAnsi="宋体" w:eastAsia="宋体" w:cs="宋体"/>
          <w:sz w:val="24"/>
          <w:szCs w:val="24"/>
        </w:rPr>
        <w:br w:type="textWrapping"/>
      </w:r>
      <w:r>
        <w:rPr>
          <w:rFonts w:hint="eastAsia" w:ascii="宋体" w:hAnsi="宋体" w:eastAsia="宋体" w:cs="宋体"/>
          <w:sz w:val="24"/>
          <w:szCs w:val="24"/>
        </w:rPr>
        <w:t>正确答案：A B C D</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p w14:paraId="666CE6DD">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14.下列子公司应包括在合并财务报表合并范围之内的有（）。</w:t>
      </w:r>
    </w:p>
    <w:p w14:paraId="2816CD91">
      <w:pPr>
        <w:spacing w:line="240" w:lineRule="auto"/>
        <w:jc w:val="left"/>
        <w:rPr>
          <w:rFonts w:hint="eastAsia" w:ascii="宋体" w:hAnsi="宋体" w:eastAsia="宋体" w:cs="宋体"/>
          <w:sz w:val="24"/>
          <w:szCs w:val="24"/>
        </w:rPr>
      </w:pPr>
      <w:r>
        <w:rPr>
          <w:rFonts w:hint="eastAsia" w:ascii="宋体" w:hAnsi="宋体" w:eastAsia="宋体" w:cs="宋体"/>
          <w:sz w:val="24"/>
          <w:szCs w:val="24"/>
        </w:rPr>
        <w:t>A.母公司拥有其60%的表决权资本</w:t>
      </w:r>
      <w:r>
        <w:rPr>
          <w:rFonts w:hint="eastAsia" w:ascii="宋体" w:hAnsi="宋体" w:eastAsia="宋体" w:cs="宋体"/>
          <w:sz w:val="24"/>
          <w:szCs w:val="24"/>
        </w:rPr>
        <w:br w:type="textWrapping"/>
      </w:r>
      <w:r>
        <w:rPr>
          <w:rFonts w:hint="eastAsia" w:ascii="宋体" w:hAnsi="宋体" w:eastAsia="宋体" w:cs="宋体"/>
          <w:sz w:val="24"/>
          <w:szCs w:val="24"/>
        </w:rPr>
        <w:t>B.合同安排赋予投资方在被投资方的权力机构中指派若干成员的权力，而该等成员足以主导权力机构对相关活动进行决策。</w:t>
      </w:r>
      <w:r>
        <w:rPr>
          <w:rFonts w:hint="eastAsia" w:ascii="宋体" w:hAnsi="宋体" w:eastAsia="宋体" w:cs="宋体"/>
          <w:sz w:val="24"/>
          <w:szCs w:val="24"/>
        </w:rPr>
        <w:br w:type="textWrapping"/>
      </w:r>
      <w:r>
        <w:rPr>
          <w:rFonts w:hint="eastAsia" w:ascii="宋体" w:hAnsi="宋体" w:eastAsia="宋体" w:cs="宋体"/>
          <w:sz w:val="24"/>
          <w:szCs w:val="24"/>
        </w:rPr>
        <w:t>C.投资方能够出于自身利益决定或者否决被投资方的重大交易</w:t>
      </w:r>
      <w:r>
        <w:rPr>
          <w:rFonts w:hint="eastAsia" w:ascii="宋体" w:hAnsi="宋体" w:eastAsia="宋体" w:cs="宋体"/>
          <w:sz w:val="24"/>
          <w:szCs w:val="24"/>
        </w:rPr>
        <w:br w:type="textWrapping"/>
      </w:r>
      <w:r>
        <w:rPr>
          <w:rFonts w:hint="eastAsia" w:ascii="宋体" w:hAnsi="宋体" w:eastAsia="宋体" w:cs="宋体"/>
          <w:sz w:val="24"/>
          <w:szCs w:val="24"/>
        </w:rPr>
        <w:t>D.如果母公司是投资性主体，不为其投资活动提供相关服务的子公司</w:t>
      </w:r>
      <w:r>
        <w:rPr>
          <w:rFonts w:hint="eastAsia" w:ascii="宋体" w:hAnsi="宋体" w:eastAsia="宋体" w:cs="宋体"/>
          <w:sz w:val="24"/>
          <w:szCs w:val="24"/>
        </w:rPr>
        <w:br w:type="textWrapping"/>
      </w:r>
      <w:r>
        <w:rPr>
          <w:rFonts w:hint="eastAsia" w:ascii="宋体" w:hAnsi="宋体" w:eastAsia="宋体" w:cs="宋体"/>
          <w:sz w:val="24"/>
          <w:szCs w:val="24"/>
        </w:rPr>
        <w:t>E.投资方能够控制被投资方董事会等类似权力机构成员的任命程序</w:t>
      </w:r>
      <w:r>
        <w:rPr>
          <w:rFonts w:hint="eastAsia" w:ascii="宋体" w:hAnsi="宋体" w:eastAsia="宋体" w:cs="宋体"/>
          <w:sz w:val="24"/>
          <w:szCs w:val="24"/>
        </w:rPr>
        <w:br w:type="textWrapping"/>
      </w:r>
      <w:r>
        <w:rPr>
          <w:rFonts w:hint="eastAsia" w:ascii="宋体" w:hAnsi="宋体" w:eastAsia="宋体" w:cs="宋体"/>
          <w:sz w:val="24"/>
          <w:szCs w:val="24"/>
        </w:rPr>
        <w:t>正确答案：A B C E</w:t>
      </w:r>
      <w:r>
        <w:rPr>
          <w:rFonts w:hint="eastAsia" w:ascii="宋体" w:hAnsi="宋体" w:eastAsia="宋体" w:cs="宋体"/>
          <w:sz w:val="24"/>
          <w:szCs w:val="24"/>
        </w:rPr>
        <w:br w:type="textWrapping"/>
      </w:r>
      <w:r>
        <w:rPr>
          <w:rFonts w:hint="eastAsia" w:ascii="宋体" w:hAnsi="宋体" w:eastAsia="宋体" w:cs="宋体"/>
          <w:sz w:val="24"/>
          <w:szCs w:val="24"/>
        </w:rPr>
        <w:t>正确答案解释：“如果母公司是投资性主体，不为其投资活动提供相关服务的子公司”选项不应纳入母公司的合并财务报表合并范围。</w:t>
      </w:r>
      <w:r>
        <w:rPr>
          <w:rFonts w:hint="eastAsia" w:ascii="宋体" w:hAnsi="宋体" w:eastAsia="宋体" w:cs="宋体"/>
          <w:sz w:val="24"/>
          <w:szCs w:val="24"/>
        </w:rPr>
        <w:br w:type="textWrapping"/>
      </w:r>
      <w:r>
        <w:rPr>
          <w:rFonts w:hint="eastAsia" w:ascii="宋体" w:hAnsi="宋体" w:eastAsia="宋体" w:cs="宋体"/>
          <w:sz w:val="24"/>
          <w:szCs w:val="24"/>
        </w:rPr>
        <w:t>错误答案解释：“如果母公司是投资性主体，不为其投资活动提供相关服务的子公司”选项不应纳入母公司的合并财务报表合并范围。</w:t>
      </w:r>
      <w:r>
        <w:rPr>
          <w:rFonts w:hint="eastAsia" w:ascii="宋体" w:hAnsi="宋体" w:eastAsia="宋体" w:cs="宋体"/>
          <w:sz w:val="24"/>
          <w:szCs w:val="24"/>
        </w:rPr>
        <w:br w:type="textWrapping"/>
      </w:r>
    </w:p>
    <w:p w14:paraId="4CC17D4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15.与个别财务报表比较，合并财务报表（）。</w:t>
      </w:r>
    </w:p>
    <w:p w14:paraId="09A3DCCB">
      <w:pPr>
        <w:spacing w:line="240" w:lineRule="auto"/>
        <w:jc w:val="left"/>
        <w:rPr>
          <w:rFonts w:hint="eastAsia" w:ascii="宋体" w:hAnsi="宋体" w:eastAsia="宋体" w:cs="宋体"/>
          <w:sz w:val="24"/>
          <w:szCs w:val="24"/>
        </w:rPr>
      </w:pPr>
      <w:r>
        <w:rPr>
          <w:rFonts w:hint="eastAsia" w:ascii="宋体" w:hAnsi="宋体" w:eastAsia="宋体" w:cs="宋体"/>
          <w:sz w:val="24"/>
          <w:szCs w:val="24"/>
        </w:rPr>
        <w:t>A.反映母公司的财务状况、经营成果以及现金流量情况</w:t>
      </w:r>
      <w:r>
        <w:rPr>
          <w:rFonts w:hint="eastAsia" w:ascii="宋体" w:hAnsi="宋体" w:eastAsia="宋体" w:cs="宋体"/>
          <w:sz w:val="24"/>
          <w:szCs w:val="24"/>
        </w:rPr>
        <w:br w:type="textWrapping"/>
      </w:r>
      <w:r>
        <w:rPr>
          <w:rFonts w:hint="eastAsia" w:ascii="宋体" w:hAnsi="宋体" w:eastAsia="宋体" w:cs="宋体"/>
          <w:sz w:val="24"/>
          <w:szCs w:val="24"/>
        </w:rPr>
        <w:t>B.由企业集团中的母公司编制</w:t>
      </w:r>
      <w:r>
        <w:rPr>
          <w:rFonts w:hint="eastAsia" w:ascii="宋体" w:hAnsi="宋体" w:eastAsia="宋体" w:cs="宋体"/>
          <w:sz w:val="24"/>
          <w:szCs w:val="24"/>
        </w:rPr>
        <w:br w:type="textWrapping"/>
      </w:r>
      <w:r>
        <w:rPr>
          <w:rFonts w:hint="eastAsia" w:ascii="宋体" w:hAnsi="宋体" w:eastAsia="宋体" w:cs="宋体"/>
          <w:sz w:val="24"/>
          <w:szCs w:val="24"/>
        </w:rPr>
        <w:t>C.以个别财务报表为编制基础</w:t>
      </w:r>
      <w:r>
        <w:rPr>
          <w:rFonts w:hint="eastAsia" w:ascii="宋体" w:hAnsi="宋体" w:eastAsia="宋体" w:cs="宋体"/>
          <w:sz w:val="24"/>
          <w:szCs w:val="24"/>
        </w:rPr>
        <w:br w:type="textWrapping"/>
      </w:r>
      <w:r>
        <w:rPr>
          <w:rFonts w:hint="eastAsia" w:ascii="宋体" w:hAnsi="宋体" w:eastAsia="宋体" w:cs="宋体"/>
          <w:sz w:val="24"/>
          <w:szCs w:val="24"/>
        </w:rPr>
        <w:t>D.有独特的编制方法</w:t>
      </w:r>
      <w:r>
        <w:rPr>
          <w:rFonts w:hint="eastAsia" w:ascii="宋体" w:hAnsi="宋体" w:eastAsia="宋体" w:cs="宋体"/>
          <w:sz w:val="24"/>
          <w:szCs w:val="24"/>
        </w:rPr>
        <w:br w:type="textWrapping"/>
      </w:r>
      <w:r>
        <w:rPr>
          <w:rFonts w:hint="eastAsia" w:ascii="宋体" w:hAnsi="宋体" w:eastAsia="宋体" w:cs="宋体"/>
          <w:sz w:val="24"/>
          <w:szCs w:val="24"/>
        </w:rPr>
        <w:t>E.反映母公司和子公司组成的企业集团整体财务状况、经营成果和现金流量情况</w:t>
      </w:r>
      <w:r>
        <w:rPr>
          <w:rFonts w:hint="eastAsia" w:ascii="宋体" w:hAnsi="宋体" w:eastAsia="宋体" w:cs="宋体"/>
          <w:sz w:val="24"/>
          <w:szCs w:val="24"/>
        </w:rPr>
        <w:br w:type="textWrapping"/>
      </w:r>
      <w:r>
        <w:rPr>
          <w:rFonts w:hint="eastAsia" w:ascii="宋体" w:hAnsi="宋体" w:eastAsia="宋体" w:cs="宋体"/>
          <w:sz w:val="24"/>
          <w:szCs w:val="24"/>
        </w:rPr>
        <w:t>正确答案：B C D E</w:t>
      </w:r>
      <w:r>
        <w:rPr>
          <w:rFonts w:hint="eastAsia" w:ascii="宋体" w:hAnsi="宋体" w:eastAsia="宋体" w:cs="宋体"/>
          <w:sz w:val="24"/>
          <w:szCs w:val="24"/>
        </w:rPr>
        <w:br w:type="textWrapping"/>
      </w:r>
      <w:r>
        <w:rPr>
          <w:rFonts w:hint="eastAsia" w:ascii="宋体" w:hAnsi="宋体" w:eastAsia="宋体" w:cs="宋体"/>
          <w:sz w:val="24"/>
          <w:szCs w:val="24"/>
        </w:rPr>
        <w:t>正确答案解释：合并财务报表是以母公司和子公司组成的企业集团为主体，以母公司和子公司单独编制的财务报表（以后均称其为个别财务报表）为基础，由母公司编制的综合反映企业集团财务状况、经营成果和现金流量情况的财务报表。编制合并财务报表时，一般运用编制抵销分录、编制合并工作底稿等一些特殊的方法。</w:t>
      </w:r>
      <w:r>
        <w:rPr>
          <w:rFonts w:hint="eastAsia" w:ascii="宋体" w:hAnsi="宋体" w:eastAsia="宋体" w:cs="宋体"/>
          <w:sz w:val="24"/>
          <w:szCs w:val="24"/>
        </w:rPr>
        <w:br w:type="textWrapping"/>
      </w:r>
      <w:r>
        <w:rPr>
          <w:rFonts w:hint="eastAsia" w:ascii="宋体" w:hAnsi="宋体" w:eastAsia="宋体" w:cs="宋体"/>
          <w:sz w:val="24"/>
          <w:szCs w:val="24"/>
        </w:rPr>
        <w:t>错误答案解释：合并财务报表是以母公司和子公司组成的企业集团为主体，以母公司和子公司单独编制的财务报表（以后均称其为个别财务报表）为基础，由母公司编制的综合反映企业集团财务状况、经营成果和现金流量情况的财务报表。编制合并财务报表时，一般运用编制抵销分录、编制合并工作底稿等一些特殊的方法。</w:t>
      </w:r>
      <w:r>
        <w:rPr>
          <w:rFonts w:hint="eastAsia" w:ascii="宋体" w:hAnsi="宋体" w:eastAsia="宋体" w:cs="宋体"/>
          <w:sz w:val="24"/>
          <w:szCs w:val="24"/>
        </w:rPr>
        <w:br w:type="textWrapping"/>
      </w:r>
    </w:p>
    <w:p w14:paraId="15D769DE">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16.W公司应将下列企业纳入合并财务报表范围的有（）。</w:t>
      </w:r>
    </w:p>
    <w:p w14:paraId="4A6794FE">
      <w:pPr>
        <w:spacing w:line="240" w:lineRule="auto"/>
        <w:jc w:val="left"/>
        <w:rPr>
          <w:rFonts w:hint="eastAsia" w:ascii="宋体" w:hAnsi="宋体" w:eastAsia="宋体" w:cs="宋体"/>
          <w:sz w:val="24"/>
          <w:szCs w:val="24"/>
        </w:rPr>
      </w:pPr>
      <w:r>
        <w:rPr>
          <w:rFonts w:hint="eastAsia" w:ascii="宋体" w:hAnsi="宋体" w:eastAsia="宋体" w:cs="宋体"/>
          <w:sz w:val="24"/>
          <w:szCs w:val="24"/>
        </w:rPr>
        <w:t>A.接受甲公司委托，对其子公司F公司提供经营管理服务，W公司与甲公司及其子公司F公司之间没有直接或间接的投资关系</w:t>
      </w:r>
      <w:r>
        <w:rPr>
          <w:rFonts w:hint="eastAsia" w:ascii="宋体" w:hAnsi="宋体" w:eastAsia="宋体" w:cs="宋体"/>
          <w:sz w:val="24"/>
          <w:szCs w:val="24"/>
        </w:rPr>
        <w:br w:type="textWrapping"/>
      </w:r>
      <w:r>
        <w:rPr>
          <w:rFonts w:hint="eastAsia" w:ascii="宋体" w:hAnsi="宋体" w:eastAsia="宋体" w:cs="宋体"/>
          <w:sz w:val="24"/>
          <w:szCs w:val="24"/>
        </w:rPr>
        <w:t>B.乙公司，其70%的股份由W公司拥有</w:t>
      </w:r>
      <w:r>
        <w:rPr>
          <w:rFonts w:hint="eastAsia" w:ascii="宋体" w:hAnsi="宋体" w:eastAsia="宋体" w:cs="宋体"/>
          <w:sz w:val="24"/>
          <w:szCs w:val="24"/>
        </w:rPr>
        <w:br w:type="textWrapping"/>
      </w:r>
      <w:r>
        <w:rPr>
          <w:rFonts w:hint="eastAsia" w:ascii="宋体" w:hAnsi="宋体" w:eastAsia="宋体" w:cs="宋体"/>
          <w:sz w:val="24"/>
          <w:szCs w:val="24"/>
        </w:rPr>
        <w:t>C.丙公司，其45%的股份由W公司拥有，剩余投票权由数百位股东持有，但除W公司以外其他股东的投票权均未超过1%，且没有任何股东与其他股东达成协议或者做出共同决策</w:t>
      </w:r>
      <w:r>
        <w:rPr>
          <w:rFonts w:hint="eastAsia" w:ascii="宋体" w:hAnsi="宋体" w:eastAsia="宋体" w:cs="宋体"/>
          <w:sz w:val="24"/>
          <w:szCs w:val="24"/>
        </w:rPr>
        <w:br w:type="textWrapping"/>
      </w:r>
      <w:r>
        <w:rPr>
          <w:rFonts w:hint="eastAsia" w:ascii="宋体" w:hAnsi="宋体" w:eastAsia="宋体" w:cs="宋体"/>
          <w:sz w:val="24"/>
          <w:szCs w:val="24"/>
        </w:rPr>
        <w:t>D.丁公司，其40%的股份由W公司拥有，W公司受托管理其他投资者在丁公司30%的股份</w:t>
      </w:r>
      <w:r>
        <w:rPr>
          <w:rFonts w:hint="eastAsia" w:ascii="宋体" w:hAnsi="宋体" w:eastAsia="宋体" w:cs="宋体"/>
          <w:sz w:val="24"/>
          <w:szCs w:val="24"/>
        </w:rPr>
        <w:br w:type="textWrapping"/>
      </w:r>
      <w:r>
        <w:rPr>
          <w:rFonts w:hint="eastAsia" w:ascii="宋体" w:hAnsi="宋体" w:eastAsia="宋体" w:cs="宋体"/>
          <w:sz w:val="24"/>
          <w:szCs w:val="24"/>
        </w:rPr>
        <w:t>E.戊公司，其40%的股份由W公司拥有，但W公司能够任命或批准该公司的关键管理人员，这些关键管理人员能够主导该公司的相关活动</w:t>
      </w:r>
      <w:r>
        <w:rPr>
          <w:rFonts w:hint="eastAsia" w:ascii="宋体" w:hAnsi="宋体" w:eastAsia="宋体" w:cs="宋体"/>
          <w:sz w:val="24"/>
          <w:szCs w:val="24"/>
        </w:rPr>
        <w:br w:type="textWrapping"/>
      </w:r>
      <w:r>
        <w:rPr>
          <w:rFonts w:hint="eastAsia" w:ascii="宋体" w:hAnsi="宋体" w:eastAsia="宋体" w:cs="宋体"/>
          <w:sz w:val="24"/>
          <w:szCs w:val="24"/>
        </w:rPr>
        <w:t>正确答案：B C D E</w:t>
      </w:r>
      <w:r>
        <w:rPr>
          <w:rFonts w:hint="eastAsia" w:ascii="宋体" w:hAnsi="宋体" w:eastAsia="宋体" w:cs="宋体"/>
          <w:sz w:val="24"/>
          <w:szCs w:val="24"/>
        </w:rPr>
        <w:br w:type="textWrapping"/>
      </w:r>
      <w:r>
        <w:rPr>
          <w:rFonts w:hint="eastAsia" w:ascii="宋体" w:hAnsi="宋体" w:eastAsia="宋体" w:cs="宋体"/>
          <w:sz w:val="24"/>
          <w:szCs w:val="24"/>
        </w:rPr>
        <w:t>正确答案解释：W公司与甲公司之间没有直接或间接的投资关系，因此甲公司不能纳入W公司的合并财务报表范围</w:t>
      </w:r>
      <w:r>
        <w:rPr>
          <w:rFonts w:hint="eastAsia" w:ascii="宋体" w:hAnsi="宋体" w:eastAsia="宋体" w:cs="宋体"/>
          <w:sz w:val="24"/>
          <w:szCs w:val="24"/>
        </w:rPr>
        <w:br w:type="textWrapping"/>
      </w:r>
      <w:r>
        <w:rPr>
          <w:rFonts w:hint="eastAsia" w:ascii="宋体" w:hAnsi="宋体" w:eastAsia="宋体" w:cs="宋体"/>
          <w:sz w:val="24"/>
          <w:szCs w:val="24"/>
        </w:rPr>
        <w:t>错误答案解释：W公司与甲公司之间没有直接或间接的投资关系，因此甲公司不能纳入W公司的合并财务报表范围</w:t>
      </w:r>
      <w:r>
        <w:rPr>
          <w:rFonts w:hint="eastAsia" w:ascii="宋体" w:hAnsi="宋体" w:eastAsia="宋体" w:cs="宋体"/>
          <w:sz w:val="24"/>
          <w:szCs w:val="24"/>
        </w:rPr>
        <w:br w:type="textWrapping"/>
      </w:r>
    </w:p>
    <w:p w14:paraId="7F23496E">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17.W公司应将下列企业纳入合并财务报表范围的有（）。</w:t>
      </w:r>
      <w:r>
        <w:rPr>
          <w:rFonts w:hint="eastAsia" w:ascii="宋体" w:hAnsi="宋体" w:eastAsia="宋体" w:cs="宋体"/>
          <w:sz w:val="24"/>
          <w:szCs w:val="24"/>
        </w:rPr>
        <w:br w:type="textWrapping"/>
      </w:r>
      <w:r>
        <w:rPr>
          <w:rFonts w:hint="eastAsia" w:ascii="宋体" w:hAnsi="宋体" w:eastAsia="宋体" w:cs="宋体"/>
          <w:sz w:val="24"/>
          <w:szCs w:val="24"/>
        </w:rPr>
        <w:t>A.甲公司，其80%的股份由W公司拥有</w:t>
      </w:r>
      <w:r>
        <w:rPr>
          <w:rFonts w:hint="eastAsia" w:ascii="宋体" w:hAnsi="宋体" w:eastAsia="宋体" w:cs="宋体"/>
          <w:sz w:val="24"/>
          <w:szCs w:val="24"/>
        </w:rPr>
        <w:br w:type="textWrapping"/>
      </w:r>
      <w:r>
        <w:rPr>
          <w:rFonts w:hint="eastAsia" w:ascii="宋体" w:hAnsi="宋体" w:eastAsia="宋体" w:cs="宋体"/>
          <w:sz w:val="24"/>
          <w:szCs w:val="24"/>
        </w:rPr>
        <w:t>B.乙公司，其30%的股份由W公司拥有；55%的股份由甲公司拥有</w:t>
      </w:r>
      <w:r>
        <w:rPr>
          <w:rFonts w:hint="eastAsia" w:ascii="宋体" w:hAnsi="宋体" w:eastAsia="宋体" w:cs="宋体"/>
          <w:sz w:val="24"/>
          <w:szCs w:val="24"/>
        </w:rPr>
        <w:br w:type="textWrapping"/>
      </w:r>
      <w:r>
        <w:rPr>
          <w:rFonts w:hint="eastAsia" w:ascii="宋体" w:hAnsi="宋体" w:eastAsia="宋体" w:cs="宋体"/>
          <w:sz w:val="24"/>
          <w:szCs w:val="24"/>
        </w:rPr>
        <w:t>C.丙公司，其30%的股份由W公司拥有</w:t>
      </w:r>
      <w:r>
        <w:rPr>
          <w:rFonts w:hint="eastAsia" w:ascii="宋体" w:hAnsi="宋体" w:eastAsia="宋体" w:cs="宋体"/>
          <w:sz w:val="24"/>
          <w:szCs w:val="24"/>
        </w:rPr>
        <w:br w:type="textWrapping"/>
      </w:r>
      <w:r>
        <w:rPr>
          <w:rFonts w:hint="eastAsia" w:ascii="宋体" w:hAnsi="宋体" w:eastAsia="宋体" w:cs="宋体"/>
          <w:sz w:val="24"/>
          <w:szCs w:val="24"/>
        </w:rPr>
        <w:t>D.丁公司，其30%的股份由W公司拥有，60%的股份由丙公司拥有</w:t>
      </w:r>
      <w:r>
        <w:rPr>
          <w:rFonts w:hint="eastAsia" w:ascii="宋体" w:hAnsi="宋体" w:eastAsia="宋体" w:cs="宋体"/>
          <w:sz w:val="24"/>
          <w:szCs w:val="24"/>
        </w:rPr>
        <w:br w:type="textWrapping"/>
      </w:r>
      <w:r>
        <w:rPr>
          <w:rFonts w:hint="eastAsia" w:ascii="宋体" w:hAnsi="宋体" w:eastAsia="宋体" w:cs="宋体"/>
          <w:sz w:val="24"/>
          <w:szCs w:val="24"/>
        </w:rPr>
        <w:t>E.戊公司，其70%的股份由W公司拥有</w:t>
      </w:r>
      <w:r>
        <w:rPr>
          <w:rFonts w:hint="eastAsia" w:ascii="宋体" w:hAnsi="宋体" w:eastAsia="宋体" w:cs="宋体"/>
          <w:sz w:val="24"/>
          <w:szCs w:val="24"/>
        </w:rPr>
        <w:br w:type="textWrapping"/>
      </w:r>
      <w:r>
        <w:rPr>
          <w:rFonts w:hint="eastAsia" w:ascii="宋体" w:hAnsi="宋体" w:eastAsia="宋体" w:cs="宋体"/>
          <w:sz w:val="24"/>
          <w:szCs w:val="24"/>
        </w:rPr>
        <w:t>正确答案：A B E</w:t>
      </w:r>
      <w:r>
        <w:rPr>
          <w:rFonts w:hint="eastAsia" w:ascii="宋体" w:hAnsi="宋体" w:eastAsia="宋体" w:cs="宋体"/>
          <w:sz w:val="24"/>
          <w:szCs w:val="24"/>
        </w:rPr>
        <w:br w:type="textWrapping"/>
      </w:r>
      <w:r>
        <w:rPr>
          <w:rFonts w:hint="eastAsia" w:ascii="宋体" w:hAnsi="宋体" w:eastAsia="宋体" w:cs="宋体"/>
          <w:sz w:val="24"/>
          <w:szCs w:val="24"/>
        </w:rPr>
        <w:t>正确答案解释：“甲公司，其80%的股份由W公司拥有”选项和“戊公司，其70%的股份由W公司拥有”选项符合纳入合并范围中的“母公司直接拥有被投资企业半数以上表决权”；“乙公司，其30%的股份由W公司拥有；55%的股份由甲公司拥有”选项符合纳入合并范围中的“母公司直接和间接方式合计拥有和控制被投资企业半数以上表决权”。</w:t>
      </w:r>
      <w:r>
        <w:rPr>
          <w:rFonts w:hint="eastAsia" w:ascii="宋体" w:hAnsi="宋体" w:eastAsia="宋体" w:cs="宋体"/>
          <w:sz w:val="24"/>
          <w:szCs w:val="24"/>
        </w:rPr>
        <w:br w:type="textWrapping"/>
      </w:r>
      <w:r>
        <w:rPr>
          <w:rFonts w:hint="eastAsia" w:ascii="宋体" w:hAnsi="宋体" w:eastAsia="宋体" w:cs="宋体"/>
          <w:sz w:val="24"/>
          <w:szCs w:val="24"/>
        </w:rPr>
        <w:t>错误答案解释：“甲公司，其80%的股份由W公司拥有”选项和“戊公司，其70%的股份由W公司拥有”选项符合纳入合并范围中的“母公司直接拥有被投资企业半数以上表决权”；“乙公司，其30%的股份由W公司拥有；55%的股份由甲公司拥有”选项符合纳入合并范围中的“母公司直接和间接方式合计拥有和控制被投资企业半数以上表决权”。</w:t>
      </w:r>
      <w:r>
        <w:rPr>
          <w:rFonts w:hint="eastAsia" w:ascii="宋体" w:hAnsi="宋体" w:eastAsia="宋体" w:cs="宋体"/>
          <w:sz w:val="24"/>
          <w:szCs w:val="24"/>
        </w:rPr>
        <w:br w:type="textWrapping"/>
      </w:r>
    </w:p>
    <w:p w14:paraId="319FCB56">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18.合并财务报表主要包括（）。</w:t>
      </w:r>
    </w:p>
    <w:p w14:paraId="17BA9007">
      <w:pPr>
        <w:spacing w:line="240" w:lineRule="auto"/>
        <w:jc w:val="left"/>
        <w:rPr>
          <w:rFonts w:hint="eastAsia" w:ascii="宋体" w:hAnsi="宋体" w:eastAsia="宋体" w:cs="宋体"/>
          <w:sz w:val="24"/>
          <w:szCs w:val="24"/>
        </w:rPr>
      </w:pPr>
      <w:r>
        <w:rPr>
          <w:rFonts w:hint="eastAsia" w:ascii="宋体" w:hAnsi="宋体" w:eastAsia="宋体" w:cs="宋体"/>
          <w:sz w:val="24"/>
          <w:szCs w:val="24"/>
        </w:rPr>
        <w:t>A.合并利润表</w:t>
      </w:r>
      <w:r>
        <w:rPr>
          <w:rFonts w:hint="eastAsia" w:ascii="宋体" w:hAnsi="宋体" w:eastAsia="宋体" w:cs="宋体"/>
          <w:sz w:val="24"/>
          <w:szCs w:val="24"/>
        </w:rPr>
        <w:br w:type="textWrapping"/>
      </w:r>
      <w:r>
        <w:rPr>
          <w:rFonts w:hint="eastAsia" w:ascii="宋体" w:hAnsi="宋体" w:eastAsia="宋体" w:cs="宋体"/>
          <w:sz w:val="24"/>
          <w:szCs w:val="24"/>
        </w:rPr>
        <w:t>B.合并现金流量表</w:t>
      </w:r>
      <w:r>
        <w:rPr>
          <w:rFonts w:hint="eastAsia" w:ascii="宋体" w:hAnsi="宋体" w:eastAsia="宋体" w:cs="宋体"/>
          <w:sz w:val="24"/>
          <w:szCs w:val="24"/>
        </w:rPr>
        <w:br w:type="textWrapping"/>
      </w:r>
      <w:r>
        <w:rPr>
          <w:rFonts w:hint="eastAsia" w:ascii="宋体" w:hAnsi="宋体" w:eastAsia="宋体" w:cs="宋体"/>
          <w:sz w:val="24"/>
          <w:szCs w:val="24"/>
        </w:rPr>
        <w:t>C.合并财务报表附注</w:t>
      </w:r>
      <w:r>
        <w:rPr>
          <w:rFonts w:hint="eastAsia" w:ascii="宋体" w:hAnsi="宋体" w:eastAsia="宋体" w:cs="宋体"/>
          <w:sz w:val="24"/>
          <w:szCs w:val="24"/>
        </w:rPr>
        <w:br w:type="textWrapping"/>
      </w:r>
      <w:r>
        <w:rPr>
          <w:rFonts w:hint="eastAsia" w:ascii="宋体" w:hAnsi="宋体" w:eastAsia="宋体" w:cs="宋体"/>
          <w:sz w:val="24"/>
          <w:szCs w:val="24"/>
        </w:rPr>
        <w:t>D.合并资产负债表</w:t>
      </w:r>
      <w:r>
        <w:rPr>
          <w:rFonts w:hint="eastAsia" w:ascii="宋体" w:hAnsi="宋体" w:eastAsia="宋体" w:cs="宋体"/>
          <w:sz w:val="24"/>
          <w:szCs w:val="24"/>
        </w:rPr>
        <w:br w:type="textWrapping"/>
      </w:r>
      <w:r>
        <w:rPr>
          <w:rFonts w:hint="eastAsia" w:ascii="宋体" w:hAnsi="宋体" w:eastAsia="宋体" w:cs="宋体"/>
          <w:sz w:val="24"/>
          <w:szCs w:val="24"/>
        </w:rPr>
        <w:t>E.合并所有者权益变动表</w:t>
      </w:r>
      <w:r>
        <w:rPr>
          <w:rFonts w:hint="eastAsia" w:ascii="宋体" w:hAnsi="宋体" w:eastAsia="宋体" w:cs="宋体"/>
          <w:sz w:val="24"/>
          <w:szCs w:val="24"/>
        </w:rPr>
        <w:br w:type="textWrapping"/>
      </w:r>
      <w:r>
        <w:rPr>
          <w:rFonts w:hint="eastAsia" w:ascii="宋体" w:hAnsi="宋体" w:eastAsia="宋体" w:cs="宋体"/>
          <w:sz w:val="24"/>
          <w:szCs w:val="24"/>
        </w:rPr>
        <w:t>正确答案：A B C D E</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p w14:paraId="02B7757C">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19.合并财务报表理论包括（）。</w:t>
      </w:r>
    </w:p>
    <w:p w14:paraId="186D1052">
      <w:pPr>
        <w:spacing w:line="240" w:lineRule="auto"/>
        <w:jc w:val="left"/>
        <w:rPr>
          <w:rFonts w:hint="eastAsia" w:ascii="宋体" w:hAnsi="宋体" w:eastAsia="宋体" w:cs="宋体"/>
          <w:sz w:val="24"/>
          <w:szCs w:val="24"/>
        </w:rPr>
      </w:pPr>
      <w:r>
        <w:rPr>
          <w:rFonts w:hint="eastAsia" w:ascii="宋体" w:hAnsi="宋体" w:eastAsia="宋体" w:cs="宋体"/>
          <w:sz w:val="24"/>
          <w:szCs w:val="24"/>
        </w:rPr>
        <w:t>A.所有权理论；</w:t>
      </w:r>
      <w:r>
        <w:rPr>
          <w:rFonts w:hint="eastAsia" w:ascii="宋体" w:hAnsi="宋体" w:eastAsia="宋体" w:cs="宋体"/>
          <w:sz w:val="24"/>
          <w:szCs w:val="24"/>
        </w:rPr>
        <w:br w:type="textWrapping"/>
      </w:r>
      <w:r>
        <w:rPr>
          <w:rFonts w:hint="eastAsia" w:ascii="宋体" w:hAnsi="宋体" w:eastAsia="宋体" w:cs="宋体"/>
          <w:sz w:val="24"/>
          <w:szCs w:val="24"/>
        </w:rPr>
        <w:t>B.集权理论；</w:t>
      </w:r>
      <w:r>
        <w:rPr>
          <w:rFonts w:hint="eastAsia" w:ascii="宋体" w:hAnsi="宋体" w:eastAsia="宋体" w:cs="宋体"/>
          <w:sz w:val="24"/>
          <w:szCs w:val="24"/>
        </w:rPr>
        <w:br w:type="textWrapping"/>
      </w:r>
      <w:r>
        <w:rPr>
          <w:rFonts w:hint="eastAsia" w:ascii="宋体" w:hAnsi="宋体" w:eastAsia="宋体" w:cs="宋体"/>
          <w:sz w:val="24"/>
          <w:szCs w:val="24"/>
        </w:rPr>
        <w:t>C.经济实体理论；</w:t>
      </w:r>
      <w:r>
        <w:rPr>
          <w:rFonts w:hint="eastAsia" w:ascii="宋体" w:hAnsi="宋体" w:eastAsia="宋体" w:cs="宋体"/>
          <w:sz w:val="24"/>
          <w:szCs w:val="24"/>
        </w:rPr>
        <w:br w:type="textWrapping"/>
      </w:r>
      <w:r>
        <w:rPr>
          <w:rFonts w:hint="eastAsia" w:ascii="宋体" w:hAnsi="宋体" w:eastAsia="宋体" w:cs="宋体"/>
          <w:sz w:val="24"/>
          <w:szCs w:val="24"/>
        </w:rPr>
        <w:t>D.混合理论；</w:t>
      </w:r>
      <w:r>
        <w:rPr>
          <w:rFonts w:hint="eastAsia" w:ascii="宋体" w:hAnsi="宋体" w:eastAsia="宋体" w:cs="宋体"/>
          <w:sz w:val="24"/>
          <w:szCs w:val="24"/>
        </w:rPr>
        <w:br w:type="textWrapping"/>
      </w:r>
      <w:r>
        <w:rPr>
          <w:rFonts w:hint="eastAsia" w:ascii="宋体" w:hAnsi="宋体" w:eastAsia="宋体" w:cs="宋体"/>
          <w:sz w:val="24"/>
          <w:szCs w:val="24"/>
        </w:rPr>
        <w:t>E.母公司理论；</w:t>
      </w:r>
      <w:r>
        <w:rPr>
          <w:rFonts w:hint="eastAsia" w:ascii="宋体" w:hAnsi="宋体" w:eastAsia="宋体" w:cs="宋体"/>
          <w:sz w:val="24"/>
          <w:szCs w:val="24"/>
        </w:rPr>
        <w:br w:type="textWrapping"/>
      </w:r>
      <w:r>
        <w:rPr>
          <w:rFonts w:hint="eastAsia" w:ascii="宋体" w:hAnsi="宋体" w:eastAsia="宋体" w:cs="宋体"/>
          <w:sz w:val="24"/>
          <w:szCs w:val="24"/>
        </w:rPr>
        <w:t>正确答案：A C E</w:t>
      </w:r>
      <w:r>
        <w:rPr>
          <w:rFonts w:hint="eastAsia" w:ascii="宋体" w:hAnsi="宋体" w:eastAsia="宋体" w:cs="宋体"/>
          <w:sz w:val="24"/>
          <w:szCs w:val="24"/>
        </w:rPr>
        <w:br w:type="textWrapping"/>
      </w:r>
      <w:r>
        <w:rPr>
          <w:rFonts w:hint="eastAsia" w:ascii="宋体" w:hAnsi="宋体" w:eastAsia="宋体" w:cs="宋体"/>
          <w:sz w:val="24"/>
          <w:szCs w:val="24"/>
        </w:rPr>
        <w:t>正确答案解释：在编制合并财务报表时，如何看待少数股权的性质，以及如何对其进行会计处理，国际会计界形成了三种编制合并财务报表的合并理论，即所有权理论、经济实体理论和母公司理论。</w:t>
      </w:r>
      <w:r>
        <w:rPr>
          <w:rFonts w:hint="eastAsia" w:ascii="宋体" w:hAnsi="宋体" w:eastAsia="宋体" w:cs="宋体"/>
          <w:sz w:val="24"/>
          <w:szCs w:val="24"/>
        </w:rPr>
        <w:br w:type="textWrapping"/>
      </w:r>
      <w:r>
        <w:rPr>
          <w:rFonts w:hint="eastAsia" w:ascii="宋体" w:hAnsi="宋体" w:eastAsia="宋体" w:cs="宋体"/>
          <w:sz w:val="24"/>
          <w:szCs w:val="24"/>
        </w:rPr>
        <w:t>错误答案解释：在编制合并财务报表时，如何看待少数股权的性质，以及如何对其进行会计处理，国际会计界形成了三种编制合并财务报表的合并理论，即所有权理论、经济实体理论和母公司理论。</w:t>
      </w:r>
      <w:r>
        <w:rPr>
          <w:rFonts w:hint="eastAsia" w:ascii="宋体" w:hAnsi="宋体" w:eastAsia="宋体" w:cs="宋体"/>
          <w:sz w:val="24"/>
          <w:szCs w:val="24"/>
        </w:rPr>
        <w:br w:type="textWrapping"/>
      </w:r>
    </w:p>
    <w:p w14:paraId="5372376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20.W公司拥有甲、乙、丙、丁四家公司股权比例分别是63%、32%、25%、28%，此外，甲公司拥有乙公司26%的股份，丙公司拥有丁公司30%的股份，应纳入W公司合并财务报表合并范围的有（）。</w:t>
      </w:r>
    </w:p>
    <w:p w14:paraId="69764E65">
      <w:pPr>
        <w:spacing w:line="240" w:lineRule="auto"/>
        <w:jc w:val="left"/>
        <w:rPr>
          <w:rFonts w:hint="eastAsia" w:ascii="宋体" w:hAnsi="宋体" w:eastAsia="宋体" w:cs="宋体"/>
          <w:sz w:val="24"/>
          <w:szCs w:val="24"/>
        </w:rPr>
      </w:pPr>
      <w:r>
        <w:rPr>
          <w:rFonts w:hint="eastAsia" w:ascii="宋体" w:hAnsi="宋体" w:eastAsia="宋体" w:cs="宋体"/>
          <w:sz w:val="24"/>
          <w:szCs w:val="24"/>
        </w:rPr>
        <w:t>A.甲公司</w:t>
      </w:r>
      <w:r>
        <w:rPr>
          <w:rFonts w:hint="eastAsia" w:ascii="宋体" w:hAnsi="宋体" w:eastAsia="宋体" w:cs="宋体"/>
          <w:sz w:val="24"/>
          <w:szCs w:val="24"/>
        </w:rPr>
        <w:br w:type="textWrapping"/>
      </w:r>
      <w:r>
        <w:rPr>
          <w:rFonts w:hint="eastAsia" w:ascii="宋体" w:hAnsi="宋体" w:eastAsia="宋体" w:cs="宋体"/>
          <w:sz w:val="24"/>
          <w:szCs w:val="24"/>
        </w:rPr>
        <w:t>B.乙公司</w:t>
      </w:r>
      <w:r>
        <w:rPr>
          <w:rFonts w:hint="eastAsia" w:ascii="宋体" w:hAnsi="宋体" w:eastAsia="宋体" w:cs="宋体"/>
          <w:sz w:val="24"/>
          <w:szCs w:val="24"/>
        </w:rPr>
        <w:br w:type="textWrapping"/>
      </w:r>
      <w:r>
        <w:rPr>
          <w:rFonts w:hint="eastAsia" w:ascii="宋体" w:hAnsi="宋体" w:eastAsia="宋体" w:cs="宋体"/>
          <w:sz w:val="24"/>
          <w:szCs w:val="24"/>
        </w:rPr>
        <w:t>C.丙公司</w:t>
      </w:r>
      <w:r>
        <w:rPr>
          <w:rFonts w:hint="eastAsia" w:ascii="宋体" w:hAnsi="宋体" w:eastAsia="宋体" w:cs="宋体"/>
          <w:sz w:val="24"/>
          <w:szCs w:val="24"/>
        </w:rPr>
        <w:br w:type="textWrapping"/>
      </w:r>
      <w:r>
        <w:rPr>
          <w:rFonts w:hint="eastAsia" w:ascii="宋体" w:hAnsi="宋体" w:eastAsia="宋体" w:cs="宋体"/>
          <w:sz w:val="24"/>
          <w:szCs w:val="24"/>
        </w:rPr>
        <w:t>D.丁公司</w:t>
      </w:r>
      <w:r>
        <w:rPr>
          <w:rFonts w:hint="eastAsia" w:ascii="宋体" w:hAnsi="宋体" w:eastAsia="宋体" w:cs="宋体"/>
          <w:sz w:val="24"/>
          <w:szCs w:val="24"/>
        </w:rPr>
        <w:br w:type="textWrapping"/>
      </w:r>
      <w:r>
        <w:rPr>
          <w:rFonts w:hint="eastAsia" w:ascii="宋体" w:hAnsi="宋体" w:eastAsia="宋体" w:cs="宋体"/>
          <w:sz w:val="24"/>
          <w:szCs w:val="24"/>
        </w:rPr>
        <w:t>E.均不能纳入</w:t>
      </w:r>
      <w:r>
        <w:rPr>
          <w:rFonts w:hint="eastAsia" w:ascii="宋体" w:hAnsi="宋体" w:eastAsia="宋体" w:cs="宋体"/>
          <w:sz w:val="24"/>
          <w:szCs w:val="24"/>
        </w:rPr>
        <w:br w:type="textWrapping"/>
      </w:r>
      <w:r>
        <w:rPr>
          <w:rFonts w:hint="eastAsia" w:ascii="宋体" w:hAnsi="宋体" w:eastAsia="宋体" w:cs="宋体"/>
          <w:sz w:val="24"/>
          <w:szCs w:val="24"/>
        </w:rPr>
        <w:t>正确答案：A B</w:t>
      </w:r>
      <w:r>
        <w:rPr>
          <w:rFonts w:hint="eastAsia" w:ascii="宋体" w:hAnsi="宋体" w:eastAsia="宋体" w:cs="宋体"/>
          <w:sz w:val="24"/>
          <w:szCs w:val="24"/>
        </w:rPr>
        <w:br w:type="textWrapping"/>
      </w:r>
      <w:r>
        <w:rPr>
          <w:rFonts w:hint="eastAsia" w:ascii="宋体" w:hAnsi="宋体" w:eastAsia="宋体" w:cs="宋体"/>
          <w:sz w:val="24"/>
          <w:szCs w:val="24"/>
        </w:rPr>
        <w:t>正确答案解释：甲公司符合纳入合并范围中的“母公司直接拥有被投资企业半数以上表决权”；</w:t>
      </w:r>
      <w:r>
        <w:rPr>
          <w:rFonts w:hint="eastAsia" w:ascii="宋体" w:hAnsi="宋体" w:eastAsia="宋体" w:cs="宋体"/>
          <w:sz w:val="24"/>
          <w:szCs w:val="24"/>
        </w:rPr>
        <w:br w:type="textWrapping"/>
      </w:r>
      <w:r>
        <w:rPr>
          <w:rFonts w:hint="eastAsia" w:ascii="宋体" w:hAnsi="宋体" w:eastAsia="宋体" w:cs="宋体"/>
          <w:sz w:val="24"/>
          <w:szCs w:val="24"/>
        </w:rPr>
        <w:t>乙公司符合纳入合并范围中的“母公司直接和间接方式合计拥有和控制被投资企业半数以上表决权”。</w:t>
      </w:r>
      <w:r>
        <w:rPr>
          <w:rFonts w:hint="eastAsia" w:ascii="宋体" w:hAnsi="宋体" w:eastAsia="宋体" w:cs="宋体"/>
          <w:sz w:val="24"/>
          <w:szCs w:val="24"/>
        </w:rPr>
        <w:br w:type="textWrapping"/>
      </w:r>
      <w:r>
        <w:rPr>
          <w:rFonts w:hint="eastAsia" w:ascii="宋体" w:hAnsi="宋体" w:eastAsia="宋体" w:cs="宋体"/>
          <w:sz w:val="24"/>
          <w:szCs w:val="24"/>
        </w:rPr>
        <w:t>错误答案解释：甲公司符合纳入合并范围中的“母公司直接拥有被投资企业半数以上表决权”；</w:t>
      </w:r>
      <w:r>
        <w:rPr>
          <w:rFonts w:hint="eastAsia" w:ascii="宋体" w:hAnsi="宋体" w:eastAsia="宋体" w:cs="宋体"/>
          <w:sz w:val="24"/>
          <w:szCs w:val="24"/>
        </w:rPr>
        <w:br w:type="textWrapping"/>
      </w:r>
      <w:r>
        <w:rPr>
          <w:rFonts w:hint="eastAsia" w:ascii="宋体" w:hAnsi="宋体" w:eastAsia="宋体" w:cs="宋体"/>
          <w:sz w:val="24"/>
          <w:szCs w:val="24"/>
        </w:rPr>
        <w:t>乙公司符合纳入合并范围中的“母公司直接和间接方式合计拥有和控制被投资企业半数以上表决权”。</w:t>
      </w:r>
      <w:r>
        <w:rPr>
          <w:rFonts w:hint="eastAsia" w:ascii="宋体" w:hAnsi="宋体" w:eastAsia="宋体" w:cs="宋体"/>
          <w:sz w:val="24"/>
          <w:szCs w:val="24"/>
        </w:rPr>
        <w:br w:type="textWrapping"/>
      </w:r>
    </w:p>
    <w:p w14:paraId="41DF888E">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21.购买法下，股权取得日编制的合并财务报表不包括（）。</w:t>
      </w:r>
    </w:p>
    <w:p w14:paraId="23F66959">
      <w:pPr>
        <w:spacing w:line="240" w:lineRule="auto"/>
        <w:jc w:val="left"/>
        <w:rPr>
          <w:rFonts w:hint="eastAsia" w:ascii="宋体" w:hAnsi="宋体" w:eastAsia="宋体" w:cs="宋体"/>
          <w:sz w:val="24"/>
          <w:szCs w:val="24"/>
        </w:rPr>
      </w:pPr>
      <w:r>
        <w:rPr>
          <w:rFonts w:hint="eastAsia" w:ascii="宋体" w:hAnsi="宋体" w:eastAsia="宋体" w:cs="宋体"/>
          <w:sz w:val="24"/>
          <w:szCs w:val="24"/>
        </w:rPr>
        <w:t>A.合并资产负债表</w:t>
      </w:r>
      <w:r>
        <w:rPr>
          <w:rFonts w:hint="eastAsia" w:ascii="宋体" w:hAnsi="宋体" w:eastAsia="宋体" w:cs="宋体"/>
          <w:sz w:val="24"/>
          <w:szCs w:val="24"/>
        </w:rPr>
        <w:br w:type="textWrapping"/>
      </w:r>
      <w:r>
        <w:rPr>
          <w:rFonts w:hint="eastAsia" w:ascii="宋体" w:hAnsi="宋体" w:eastAsia="宋体" w:cs="宋体"/>
          <w:sz w:val="24"/>
          <w:szCs w:val="24"/>
        </w:rPr>
        <w:t>B.合并利润表</w:t>
      </w:r>
      <w:r>
        <w:rPr>
          <w:rFonts w:hint="eastAsia" w:ascii="宋体" w:hAnsi="宋体" w:eastAsia="宋体" w:cs="宋体"/>
          <w:sz w:val="24"/>
          <w:szCs w:val="24"/>
        </w:rPr>
        <w:br w:type="textWrapping"/>
      </w:r>
      <w:r>
        <w:rPr>
          <w:rFonts w:hint="eastAsia" w:ascii="宋体" w:hAnsi="宋体" w:eastAsia="宋体" w:cs="宋体"/>
          <w:sz w:val="24"/>
          <w:szCs w:val="24"/>
        </w:rPr>
        <w:t>C.合并现金流量表</w:t>
      </w:r>
      <w:r>
        <w:rPr>
          <w:rFonts w:hint="eastAsia" w:ascii="宋体" w:hAnsi="宋体" w:eastAsia="宋体" w:cs="宋体"/>
          <w:sz w:val="24"/>
          <w:szCs w:val="24"/>
        </w:rPr>
        <w:br w:type="textWrapping"/>
      </w:r>
      <w:r>
        <w:rPr>
          <w:rFonts w:hint="eastAsia" w:ascii="宋体" w:hAnsi="宋体" w:eastAsia="宋体" w:cs="宋体"/>
          <w:sz w:val="24"/>
          <w:szCs w:val="24"/>
        </w:rPr>
        <w:t>D.合并成本表</w:t>
      </w:r>
      <w:r>
        <w:rPr>
          <w:rFonts w:hint="eastAsia" w:ascii="宋体" w:hAnsi="宋体" w:eastAsia="宋体" w:cs="宋体"/>
          <w:sz w:val="24"/>
          <w:szCs w:val="24"/>
        </w:rPr>
        <w:br w:type="textWrapping"/>
      </w:r>
      <w:r>
        <w:rPr>
          <w:rFonts w:hint="eastAsia" w:ascii="宋体" w:hAnsi="宋体" w:eastAsia="宋体" w:cs="宋体"/>
          <w:sz w:val="24"/>
          <w:szCs w:val="24"/>
        </w:rPr>
        <w:t>E.合并所有者权益变动表</w:t>
      </w:r>
      <w:r>
        <w:rPr>
          <w:rFonts w:hint="eastAsia" w:ascii="宋体" w:hAnsi="宋体" w:eastAsia="宋体" w:cs="宋体"/>
          <w:sz w:val="24"/>
          <w:szCs w:val="24"/>
        </w:rPr>
        <w:br w:type="textWrapping"/>
      </w:r>
      <w:r>
        <w:rPr>
          <w:rFonts w:hint="eastAsia" w:ascii="宋体" w:hAnsi="宋体" w:eastAsia="宋体" w:cs="宋体"/>
          <w:sz w:val="24"/>
          <w:szCs w:val="24"/>
        </w:rPr>
        <w:t>正确答案：B C D E</w:t>
      </w:r>
      <w:r>
        <w:rPr>
          <w:rFonts w:hint="eastAsia" w:ascii="宋体" w:hAnsi="宋体" w:eastAsia="宋体" w:cs="宋体"/>
          <w:sz w:val="24"/>
          <w:szCs w:val="24"/>
        </w:rPr>
        <w:br w:type="textWrapping"/>
      </w:r>
      <w:r>
        <w:rPr>
          <w:rFonts w:hint="eastAsia" w:ascii="宋体" w:hAnsi="宋体" w:eastAsia="宋体" w:cs="宋体"/>
          <w:sz w:val="24"/>
          <w:szCs w:val="24"/>
        </w:rPr>
        <w:t>正确答案解释：在购买法下，由于在控制权取得日之前子公司发生的各项收入、费用与合并主体无关，因而只需编制合并资产负债表。</w:t>
      </w:r>
      <w:r>
        <w:rPr>
          <w:rFonts w:hint="eastAsia" w:ascii="宋体" w:hAnsi="宋体" w:eastAsia="宋体" w:cs="宋体"/>
          <w:sz w:val="24"/>
          <w:szCs w:val="24"/>
        </w:rPr>
        <w:br w:type="textWrapping"/>
      </w:r>
      <w:r>
        <w:rPr>
          <w:rFonts w:hint="eastAsia" w:ascii="宋体" w:hAnsi="宋体" w:eastAsia="宋体" w:cs="宋体"/>
          <w:sz w:val="24"/>
          <w:szCs w:val="24"/>
        </w:rPr>
        <w:t>错误答案解释：在购买法下，由于在控制权取得日之前子公司发生的各项收入、费用与合并主体无关，因而只需编制合并资产负债表。</w:t>
      </w:r>
      <w:r>
        <w:rPr>
          <w:rFonts w:hint="eastAsia" w:ascii="宋体" w:hAnsi="宋体" w:eastAsia="宋体" w:cs="宋体"/>
          <w:sz w:val="24"/>
          <w:szCs w:val="24"/>
        </w:rPr>
        <w:br w:type="textWrapping"/>
      </w:r>
    </w:p>
    <w:p w14:paraId="125BBA31">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三、判断题（每题4分，共44分）</w:t>
      </w:r>
      <w:r>
        <w:rPr>
          <w:rFonts w:hint="eastAsia" w:ascii="宋体" w:hAnsi="宋体" w:eastAsia="宋体" w:cs="宋体"/>
          <w:sz w:val="24"/>
          <w:szCs w:val="24"/>
        </w:rPr>
        <w:br w:type="textWrapping"/>
      </w:r>
      <w:r>
        <w:rPr>
          <w:rFonts w:hint="eastAsia" w:ascii="宋体" w:hAnsi="宋体" w:eastAsia="宋体" w:cs="宋体"/>
          <w:sz w:val="24"/>
          <w:szCs w:val="24"/>
        </w:rPr>
        <w:t>23.依据所有权理论，母子公司之间的关系是控制与被控制的关系，而不是拥有与被拥有的关系。</w:t>
      </w:r>
    </w:p>
    <w:p w14:paraId="0E87CFD3">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正确答案解释：依据经济实体理论，母子公司之间的关系是控制与被控制的关系，而不是拥有与被拥有的关系。</w:t>
      </w:r>
      <w:r>
        <w:rPr>
          <w:rFonts w:hint="eastAsia" w:ascii="宋体" w:hAnsi="宋体" w:eastAsia="宋体" w:cs="宋体"/>
          <w:sz w:val="24"/>
          <w:szCs w:val="24"/>
        </w:rPr>
        <w:br w:type="textWrapping"/>
      </w:r>
      <w:r>
        <w:rPr>
          <w:rFonts w:hint="eastAsia" w:ascii="宋体" w:hAnsi="宋体" w:eastAsia="宋体" w:cs="宋体"/>
          <w:sz w:val="24"/>
          <w:szCs w:val="24"/>
        </w:rPr>
        <w:t>错误答案解释：依据经济实体理论，母子公司之间的关系是控制与被控制的关系，而不是拥有与被拥有的关系。</w:t>
      </w:r>
      <w:r>
        <w:rPr>
          <w:rFonts w:hint="eastAsia" w:ascii="宋体" w:hAnsi="宋体" w:eastAsia="宋体" w:cs="宋体"/>
          <w:sz w:val="24"/>
          <w:szCs w:val="24"/>
        </w:rPr>
        <w:br w:type="textWrapping"/>
      </w:r>
    </w:p>
    <w:p w14:paraId="763E57E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24.控制是指投资方拥有对被投资方的权力，通过参与被投资方的相关活动而享有可变回报，并且有能力运用对被投资方的权力影响其回报金额。</w:t>
      </w:r>
    </w:p>
    <w:p w14:paraId="4E646D91">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p w14:paraId="1252FA7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25.在确定能否控制被投资单位，从而将其纳入合并范围时，应考虑企业和其他企业持有的被投资单位当期可转换的可转换公司债券、当期可执行的认股权证等潜在表决权因素。</w:t>
      </w:r>
    </w:p>
    <w:p w14:paraId="1DFA148D">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p w14:paraId="5379CE1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26.在购买法下，控股权取得日不仅需要编制合并资产负债表，而且应编制合并利润表和合并现金流量表等。</w:t>
      </w:r>
    </w:p>
    <w:p w14:paraId="56A41443">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正确答案解释：在购买法下，由于在控制权取得日之前子公司发生的各项收入、费用与合并主体无关，因而只需编制合并资产负债表，而不必编制合并利润表等合并报表。</w:t>
      </w:r>
      <w:r>
        <w:rPr>
          <w:rFonts w:hint="eastAsia" w:ascii="宋体" w:hAnsi="宋体" w:eastAsia="宋体" w:cs="宋体"/>
          <w:sz w:val="24"/>
          <w:szCs w:val="24"/>
        </w:rPr>
        <w:br w:type="textWrapping"/>
      </w:r>
      <w:r>
        <w:rPr>
          <w:rFonts w:hint="eastAsia" w:ascii="宋体" w:hAnsi="宋体" w:eastAsia="宋体" w:cs="宋体"/>
          <w:sz w:val="24"/>
          <w:szCs w:val="24"/>
        </w:rPr>
        <w:t>错误答案解释：在购买法下，由于在控制权取得日之前子公司发生的各项收入、费用与合并主体无关，因而只需编制合并资产负债表，而不必编制合并利润表等合并报表。</w:t>
      </w:r>
      <w:r>
        <w:rPr>
          <w:rFonts w:hint="eastAsia" w:ascii="宋体" w:hAnsi="宋体" w:eastAsia="宋体" w:cs="宋体"/>
          <w:sz w:val="24"/>
          <w:szCs w:val="24"/>
        </w:rPr>
        <w:br w:type="textWrapping"/>
      </w:r>
    </w:p>
    <w:p w14:paraId="7695BD23">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27.根据我国会计准则规定，非同一控制下的企业合并应采用购买法核算，反映在合并资产负债表中，合并中取得的被购买方各项可辨认资产、负债应以其在购买日的账面价值计量。</w:t>
      </w:r>
    </w:p>
    <w:p w14:paraId="28EB66D6">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正确答案解释：非同一控制下的企业合并应采用购买法核算，反映在合并资产负债表中，合并中取得的被购买方各项可辨认资产、负债应以其在购买日的公允价值计量。</w:t>
      </w:r>
      <w:r>
        <w:rPr>
          <w:rFonts w:hint="eastAsia" w:ascii="宋体" w:hAnsi="宋体" w:eastAsia="宋体" w:cs="宋体"/>
          <w:sz w:val="24"/>
          <w:szCs w:val="24"/>
        </w:rPr>
        <w:br w:type="textWrapping"/>
      </w:r>
      <w:r>
        <w:rPr>
          <w:rFonts w:hint="eastAsia" w:ascii="宋体" w:hAnsi="宋体" w:eastAsia="宋体" w:cs="宋体"/>
          <w:sz w:val="24"/>
          <w:szCs w:val="24"/>
        </w:rPr>
        <w:t>错误答案解释：非同一控制下的企业合并应采用购买法核算，反映在合并资产负债表中，合并中取得的被购买方各项可辨认资产、负债应以其在购买日的公允价值计量。</w:t>
      </w:r>
      <w:r>
        <w:rPr>
          <w:rFonts w:hint="eastAsia" w:ascii="宋体" w:hAnsi="宋体" w:eastAsia="宋体" w:cs="宋体"/>
          <w:sz w:val="24"/>
          <w:szCs w:val="24"/>
        </w:rPr>
        <w:br w:type="textWrapping"/>
      </w:r>
    </w:p>
    <w:p w14:paraId="15FEACA0">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28.购买法下，长期股权投资成本大于合并中取得的被购买方可辨认净资产公允价值份额的差额，应确认为合并财务报表中的商誉。商誉确认后，以后各期不摊销，但每年年末进行减值测试，按照账面价值与可收回金额孰低的原则计量。</w:t>
      </w:r>
    </w:p>
    <w:p w14:paraId="02F6A755">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p w14:paraId="6AC88DBD">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29.根据我国会计准则的规定，同一控制下的企业合并应采用权益结合法核算，反映在合并资产负债表中，合并中取得的被购买方各项可辨认资产、负债应以其账面价值计量，合并方与被合并方在合并日及以前期间发生的交易，作为内部交易进行抵销。</w:t>
      </w:r>
    </w:p>
    <w:p w14:paraId="3BB4C77F">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p w14:paraId="4D80ACE6">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30.甲公司拥有乙公司70％的股份，拥有丙公司35％的股份，乙公司也拥有丙公司30％的股份。则乙公司为甲公司的子公司；丙公司也是甲公司的子公司。甲公司在编制合并财务报表时，只能将乙公司纳入合并财务报表的合并范围。</w:t>
      </w:r>
    </w:p>
    <w:p w14:paraId="15209134">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正确答案解释：甲公司在编制合并财务报表时，应将乙公司和丙公司纳入合并财务报表的合并范围。</w:t>
      </w:r>
      <w:r>
        <w:rPr>
          <w:rFonts w:hint="eastAsia" w:ascii="宋体" w:hAnsi="宋体" w:eastAsia="宋体" w:cs="宋体"/>
          <w:sz w:val="24"/>
          <w:szCs w:val="24"/>
        </w:rPr>
        <w:br w:type="textWrapping"/>
      </w:r>
      <w:r>
        <w:rPr>
          <w:rFonts w:hint="eastAsia" w:ascii="宋体" w:hAnsi="宋体" w:eastAsia="宋体" w:cs="宋体"/>
          <w:sz w:val="24"/>
          <w:szCs w:val="24"/>
        </w:rPr>
        <w:t>错误答案解释：甲公司在编制合并财务报表时，应将乙公司和丙公司纳入合并财务报表的合并范围。</w:t>
      </w:r>
      <w:r>
        <w:rPr>
          <w:rFonts w:hint="eastAsia" w:ascii="宋体" w:hAnsi="宋体" w:eastAsia="宋体" w:cs="宋体"/>
          <w:sz w:val="24"/>
          <w:szCs w:val="24"/>
        </w:rPr>
        <w:br w:type="textWrapping"/>
      </w:r>
    </w:p>
    <w:p w14:paraId="42124025">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31.09．如果母公司是投资性主体，则应将所有子公司纳入合并财务报表范围。</w:t>
      </w:r>
    </w:p>
    <w:p w14:paraId="483EC667">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正确答案解释：如果母公司是投资性主体，则只应将那些为投资性主体的投资活动提供相关服务的子公司纳入合并范围，其他子公司不应予以合并。</w:t>
      </w:r>
      <w:r>
        <w:rPr>
          <w:rFonts w:hint="eastAsia" w:ascii="宋体" w:hAnsi="宋体" w:eastAsia="宋体" w:cs="宋体"/>
          <w:sz w:val="24"/>
          <w:szCs w:val="24"/>
        </w:rPr>
        <w:br w:type="textWrapping"/>
      </w:r>
      <w:r>
        <w:rPr>
          <w:rFonts w:hint="eastAsia" w:ascii="宋体" w:hAnsi="宋体" w:eastAsia="宋体" w:cs="宋体"/>
          <w:sz w:val="24"/>
          <w:szCs w:val="24"/>
        </w:rPr>
        <w:t>错误答案解释：如果母公司是投资性主体，则只应将那些为投资性主体的投资活动提供相关服务的子公司纳入合并范围，其他子公司不应予以合并。</w:t>
      </w:r>
      <w:r>
        <w:rPr>
          <w:rFonts w:hint="eastAsia" w:ascii="宋体" w:hAnsi="宋体" w:eastAsia="宋体" w:cs="宋体"/>
          <w:sz w:val="24"/>
          <w:szCs w:val="24"/>
        </w:rPr>
        <w:br w:type="textWrapping"/>
      </w:r>
    </w:p>
    <w:p w14:paraId="644A2B8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32.计算合并财务报表各项目的数额时，对于资产负债表中资产类各项目，根据加总的资产类各项目的数额，加上该项目调整分录与抵销分录有关的贷方发生额，减去该项目调整分录与抵销分录有关的借方发生额，计算得出资产类各项目的合并数额。</w:t>
      </w:r>
    </w:p>
    <w:p w14:paraId="37278362">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正确答案解释：对于资产负债表，根据加总的资产类各项目的数额，加上该项目调整分录与抵销分录有关的借方发生额，减去该项目调整分录与抵销分录有关的贷方发生额，计算得出资产类各项目的合并数额。</w:t>
      </w:r>
      <w:r>
        <w:rPr>
          <w:rFonts w:hint="eastAsia" w:ascii="宋体" w:hAnsi="宋体" w:eastAsia="宋体" w:cs="宋体"/>
          <w:sz w:val="24"/>
          <w:szCs w:val="24"/>
        </w:rPr>
        <w:br w:type="textWrapping"/>
      </w:r>
      <w:r>
        <w:rPr>
          <w:rFonts w:hint="eastAsia" w:ascii="宋体" w:hAnsi="宋体" w:eastAsia="宋体" w:cs="宋体"/>
          <w:sz w:val="24"/>
          <w:szCs w:val="24"/>
        </w:rPr>
        <w:t>错误答案解释：对于资产负债表，根据加总的资产类各项目的数额，加上该项目调整分录与抵销分录有关的借方发生额，减去该项目调整分录与抵销分录有关的贷方发生额，计算得出资产类各项目的合并数额。</w:t>
      </w:r>
      <w:r>
        <w:rPr>
          <w:rFonts w:hint="eastAsia" w:ascii="宋体" w:hAnsi="宋体" w:eastAsia="宋体" w:cs="宋体"/>
          <w:sz w:val="24"/>
          <w:szCs w:val="24"/>
        </w:rPr>
        <w:br w:type="textWrapping"/>
      </w:r>
    </w:p>
    <w:p w14:paraId="611E3C5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33.根据权益结合法的基本原理，合并日前被合并企业实现的净利润应作为合并方利润的一部分反映在合并利润表中。可在合并利润表中的“净利润”项目下单列：“其中：被合并方在合并前实现的净利润”项目，反映该项合并在合并当期自被合并方带入的净利润。</w:t>
      </w:r>
    </w:p>
    <w:p w14:paraId="0404054B">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bookmarkStart w:id="0" w:name="_GoBack"/>
      <w:bookmarkEnd w:id="0"/>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 w:name="ＭＳ 明朝">
    <w:altName w:val="仓耳舒圆体 W03"/>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仓耳舒圆体 W03">
    <w:panose1 w:val="02020400000000000000"/>
    <w:charset w:val="80"/>
    <w:family w:val="auto"/>
    <w:pitch w:val="default"/>
    <w:sig w:usb0="80000023" w:usb1="08C10458" w:usb2="00000012" w:usb3="00000000" w:csb0="00020001"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57BD19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0"/>
      <w:szCs w:val="22"/>
      <w:lang w:val="en-US" w:eastAsia="en-US" w:bidi="ar-SA"/>
    </w:rPr>
  </w:style>
  <w:style w:type="paragraph" w:styleId="3">
    <w:name w:val="heading 1"/>
    <w:basedOn w:val="1"/>
    <w:next w:val="1"/>
    <w:link w:val="13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5"/>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36"/>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46"/>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47"/>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48"/>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49"/>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0"/>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1"/>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0">
    <w:name w:val="Default Paragraph Font"/>
    <w:semiHidden/>
    <w:unhideWhenUsed/>
    <w:qFormat/>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2">
    <w:name w:val="macro"/>
    <w:link w:val="143"/>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2"/>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0"/>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Subtitle"/>
    <w:basedOn w:val="1"/>
    <w:next w:val="1"/>
    <w:link w:val="13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5">
    <w:name w:val="List"/>
    <w:basedOn w:val="1"/>
    <w:unhideWhenUsed/>
    <w:qFormat/>
    <w:uiPriority w:val="99"/>
    <w:pPr>
      <w:ind w:left="360" w:hanging="360"/>
      <w:contextualSpacing/>
    </w:pPr>
  </w:style>
  <w:style w:type="paragraph" w:styleId="26">
    <w:name w:val="Body Text 2"/>
    <w:basedOn w:val="1"/>
    <w:link w:val="141"/>
    <w:unhideWhenUsed/>
    <w:qFormat/>
    <w:uiPriority w:val="99"/>
    <w:pPr>
      <w:spacing w:after="120" w:line="480" w:lineRule="auto"/>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Title"/>
    <w:basedOn w:val="1"/>
    <w:next w:val="1"/>
    <w:link w:val="137"/>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1">
    <w:name w:val="Table Grid"/>
    <w:basedOn w:val="3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2">
    <w:name w:val="Light Shading"/>
    <w:basedOn w:val="30"/>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3">
    <w:name w:val="Light Shading Accent 1"/>
    <w:basedOn w:val="30"/>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4">
    <w:name w:val="Light Shading Accent 2"/>
    <w:basedOn w:val="30"/>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5">
    <w:name w:val="Light Shading Accent 3"/>
    <w:basedOn w:val="30"/>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6">
    <w:name w:val="Light Shading Accent 4"/>
    <w:basedOn w:val="30"/>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7">
    <w:name w:val="Light Shading Accent 5"/>
    <w:basedOn w:val="30"/>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38">
    <w:name w:val="Light Shading Accent 6"/>
    <w:basedOn w:val="30"/>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39">
    <w:name w:val="Light List"/>
    <w:basedOn w:val="30"/>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0">
    <w:name w:val="Light List Accent 1"/>
    <w:basedOn w:val="30"/>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1">
    <w:name w:val="Light List Accent 2"/>
    <w:basedOn w:val="30"/>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2">
    <w:name w:val="Light List Accent 3"/>
    <w:basedOn w:val="30"/>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3">
    <w:name w:val="Light List Accent 4"/>
    <w:basedOn w:val="30"/>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4">
    <w:name w:val="Light List Accent 5"/>
    <w:basedOn w:val="30"/>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5">
    <w:name w:val="Light List Accent 6"/>
    <w:basedOn w:val="30"/>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6">
    <w:name w:val="Light Grid"/>
    <w:basedOn w:val="30"/>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7">
    <w:name w:val="Light Grid Accent 1"/>
    <w:basedOn w:val="30"/>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48">
    <w:name w:val="Light Grid Accent 2"/>
    <w:basedOn w:val="30"/>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49">
    <w:name w:val="Light Grid Accent 3"/>
    <w:basedOn w:val="30"/>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0">
    <w:name w:val="Light Grid Accent 4"/>
    <w:basedOn w:val="30"/>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1">
    <w:name w:val="Light Grid Accent 5"/>
    <w:basedOn w:val="30"/>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2">
    <w:name w:val="Light Grid Accent 6"/>
    <w:basedOn w:val="30"/>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3">
    <w:name w:val="Medium Shading 1"/>
    <w:basedOn w:val="30"/>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4">
    <w:name w:val="Medium Shading 1 Accent 1"/>
    <w:basedOn w:val="30"/>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5">
    <w:name w:val="Medium Shading 1 Accent 2"/>
    <w:basedOn w:val="30"/>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6">
    <w:name w:val="Medium Shading 1 Accent 3"/>
    <w:basedOn w:val="30"/>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7">
    <w:name w:val="Medium Shading 1 Accent 4"/>
    <w:basedOn w:val="30"/>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8">
    <w:name w:val="Medium Shading 1 Accent 5"/>
    <w:basedOn w:val="30"/>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59">
    <w:name w:val="Medium Shading 1 Accent 6"/>
    <w:basedOn w:val="30"/>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0">
    <w:name w:val="Medium Shading 2"/>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1">
    <w:name w:val="Medium Shading 2 Accent 1"/>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2">
    <w:name w:val="Medium Shading 2 Accent 2"/>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3"/>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4"/>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5"/>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6"/>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List 1"/>
    <w:basedOn w:val="30"/>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68">
    <w:name w:val="Medium List 1 Accent 1"/>
    <w:basedOn w:val="30"/>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9">
    <w:name w:val="Medium List 1 Accent 2"/>
    <w:basedOn w:val="30"/>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0">
    <w:name w:val="Medium List 1 Accent 3"/>
    <w:basedOn w:val="30"/>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1">
    <w:name w:val="Medium List 1 Accent 4"/>
    <w:basedOn w:val="30"/>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2">
    <w:name w:val="Medium List 1 Accent 5"/>
    <w:basedOn w:val="30"/>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3">
    <w:name w:val="Medium List 1 Accent 6"/>
    <w:basedOn w:val="30"/>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4">
    <w:name w:val="Medium List 2"/>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6"/>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30"/>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2">
    <w:name w:val="Medium Grid 1 Accent 1"/>
    <w:basedOn w:val="30"/>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3">
    <w:name w:val="Medium Grid 1 Accent 2"/>
    <w:basedOn w:val="30"/>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30"/>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30"/>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30"/>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30"/>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88">
    <w:name w:val="Medium Grid 2"/>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89">
    <w:name w:val="Medium Grid 2 Accent 1"/>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0">
    <w:name w:val="Medium Grid 2 Accent 2"/>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1">
    <w:name w:val="Medium Grid 2 Accent 3"/>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2">
    <w:name w:val="Medium Grid 2 Accent 4"/>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3">
    <w:name w:val="Medium Grid 2 Accent 5"/>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4">
    <w:name w:val="Medium Grid 2 Accent 6"/>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5">
    <w:name w:val="Medium Grid 3"/>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6">
    <w:name w:val="Medium Grid 3 Accent 1"/>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7">
    <w:name w:val="Medium Grid 3 Accent 2"/>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98">
    <w:name w:val="Medium Grid 3 Accent 3"/>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99">
    <w:name w:val="Medium Grid 3 Accent 4"/>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0">
    <w:name w:val="Medium Grid 3 Accent 5"/>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1">
    <w:name w:val="Medium Grid 3 Accent 6"/>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2">
    <w:name w:val="Dark List"/>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3">
    <w:name w:val="Dark List Accent 1"/>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4">
    <w:name w:val="Dark List Accent 2"/>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5">
    <w:name w:val="Dark List Accent 3"/>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6">
    <w:name w:val="Dark List Accent 4"/>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7">
    <w:name w:val="Dark List Accent 5"/>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08">
    <w:name w:val="Dark List Accent 6"/>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09">
    <w:name w:val="Colorful Shading"/>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0">
    <w:name w:val="Colorful Shading Accent 1"/>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1">
    <w:name w:val="Colorful Shading Accent 2"/>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3"/>
    <w:basedOn w:val="30"/>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3">
    <w:name w:val="Colorful Shading Accent 4"/>
    <w:basedOn w:val="30"/>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5"/>
    <w:basedOn w:val="30"/>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6"/>
    <w:basedOn w:val="30"/>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List"/>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7">
    <w:name w:val="Colorful List Accent 1"/>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18">
    <w:name w:val="Colorful List Accent 2"/>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19">
    <w:name w:val="Colorful List Accent 3"/>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0">
    <w:name w:val="Colorful List Accent 4"/>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1">
    <w:name w:val="Colorful List Accent 5"/>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2">
    <w:name w:val="Colorful List Accent 6"/>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3">
    <w:name w:val="Colorful Grid"/>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4">
    <w:name w:val="Colorful Grid Accent 1"/>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5">
    <w:name w:val="Colorful Grid Accent 2"/>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6">
    <w:name w:val="Colorful Grid Accent 3"/>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7">
    <w:name w:val="Colorful Grid Accent 4"/>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28">
    <w:name w:val="Colorful Grid Accent 5"/>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29">
    <w:name w:val="Colorful Grid Accent 6"/>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1">
    <w:name w:val="Strong"/>
    <w:basedOn w:val="130"/>
    <w:qFormat/>
    <w:uiPriority w:val="22"/>
    <w:rPr>
      <w:b/>
      <w:bCs/>
    </w:rPr>
  </w:style>
  <w:style w:type="character" w:styleId="132">
    <w:name w:val="Emphasis"/>
    <w:basedOn w:val="130"/>
    <w:qFormat/>
    <w:uiPriority w:val="20"/>
    <w:rPr>
      <w:i/>
      <w:iCs/>
    </w:rPr>
  </w:style>
  <w:style w:type="paragraph" w:styleId="13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4">
    <w:name w:val="Heading 1 Char"/>
    <w:basedOn w:val="130"/>
    <w:link w:val="3"/>
    <w:uiPriority w:val="9"/>
    <w:rPr>
      <w:rFonts w:asciiTheme="majorHAnsi" w:hAnsiTheme="majorHAnsi" w:eastAsiaTheme="majorEastAsia" w:cstheme="majorBidi"/>
      <w:b/>
      <w:bCs/>
      <w:color w:val="376092" w:themeColor="accent1" w:themeShade="BF"/>
      <w:sz w:val="28"/>
      <w:szCs w:val="28"/>
    </w:rPr>
  </w:style>
  <w:style w:type="character" w:customStyle="1" w:styleId="135">
    <w:name w:val="Heading 2 Char"/>
    <w:basedOn w:val="130"/>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36">
    <w:name w:val="Heading 3 Char"/>
    <w:basedOn w:val="130"/>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37">
    <w:name w:val="Title Char"/>
    <w:basedOn w:val="130"/>
    <w:link w:val="29"/>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38">
    <w:name w:val="Subtitle Char"/>
    <w:basedOn w:val="130"/>
    <w:link w:val="2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9">
    <w:name w:val="List Paragraph"/>
    <w:basedOn w:val="1"/>
    <w:qFormat/>
    <w:uiPriority w:val="34"/>
    <w:pPr>
      <w:ind w:left="720"/>
      <w:contextualSpacing/>
    </w:pPr>
  </w:style>
  <w:style w:type="character" w:customStyle="1" w:styleId="140">
    <w:name w:val="Body Text Char"/>
    <w:basedOn w:val="130"/>
    <w:link w:val="19"/>
    <w:qFormat/>
    <w:uiPriority w:val="99"/>
  </w:style>
  <w:style w:type="character" w:customStyle="1" w:styleId="141">
    <w:name w:val="Body Text 2 Char"/>
    <w:basedOn w:val="130"/>
    <w:link w:val="26"/>
    <w:qFormat/>
    <w:uiPriority w:val="99"/>
  </w:style>
  <w:style w:type="character" w:customStyle="1" w:styleId="142">
    <w:name w:val="Body Text 3 Char"/>
    <w:basedOn w:val="130"/>
    <w:link w:val="17"/>
    <w:qFormat/>
    <w:uiPriority w:val="99"/>
    <w:rPr>
      <w:sz w:val="16"/>
      <w:szCs w:val="16"/>
    </w:rPr>
  </w:style>
  <w:style w:type="character" w:customStyle="1" w:styleId="143">
    <w:name w:val="Macro Text Char"/>
    <w:basedOn w:val="130"/>
    <w:link w:val="2"/>
    <w:qFormat/>
    <w:uiPriority w:val="99"/>
    <w:rPr>
      <w:rFonts w:ascii="Courier" w:hAnsi="Courier"/>
      <w:sz w:val="20"/>
      <w:szCs w:val="20"/>
    </w:rPr>
  </w:style>
  <w:style w:type="paragraph" w:styleId="144">
    <w:name w:val="Quote"/>
    <w:basedOn w:val="1"/>
    <w:next w:val="1"/>
    <w:link w:val="145"/>
    <w:qFormat/>
    <w:uiPriority w:val="29"/>
    <w:rPr>
      <w:i/>
      <w:iCs/>
      <w:color w:val="000000" w:themeColor="text1"/>
      <w14:textFill>
        <w14:solidFill>
          <w14:schemeClr w14:val="tx1"/>
        </w14:solidFill>
      </w14:textFill>
    </w:rPr>
  </w:style>
  <w:style w:type="character" w:customStyle="1" w:styleId="145">
    <w:name w:val="Quote Char"/>
    <w:basedOn w:val="130"/>
    <w:link w:val="144"/>
    <w:qFormat/>
    <w:uiPriority w:val="29"/>
    <w:rPr>
      <w:i/>
      <w:iCs/>
      <w:color w:val="000000" w:themeColor="text1"/>
      <w14:textFill>
        <w14:solidFill>
          <w14:schemeClr w14:val="tx1"/>
        </w14:solidFill>
      </w14:textFill>
    </w:rPr>
  </w:style>
  <w:style w:type="character" w:customStyle="1" w:styleId="146">
    <w:name w:val="Heading 4 Char"/>
    <w:basedOn w:val="130"/>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47">
    <w:name w:val="Heading 5 Char"/>
    <w:basedOn w:val="130"/>
    <w:link w:val="7"/>
    <w:semiHidden/>
    <w:qFormat/>
    <w:uiPriority w:val="9"/>
    <w:rPr>
      <w:rFonts w:asciiTheme="majorHAnsi" w:hAnsiTheme="majorHAnsi" w:eastAsiaTheme="majorEastAsia" w:cstheme="majorBidi"/>
      <w:color w:val="254061" w:themeColor="accent1" w:themeShade="80"/>
    </w:rPr>
  </w:style>
  <w:style w:type="character" w:customStyle="1" w:styleId="148">
    <w:name w:val="Heading 6 Char"/>
    <w:basedOn w:val="130"/>
    <w:link w:val="8"/>
    <w:semiHidden/>
    <w:qFormat/>
    <w:uiPriority w:val="9"/>
    <w:rPr>
      <w:rFonts w:asciiTheme="majorHAnsi" w:hAnsiTheme="majorHAnsi" w:eastAsiaTheme="majorEastAsia" w:cstheme="majorBidi"/>
      <w:i/>
      <w:iCs/>
      <w:color w:val="254061" w:themeColor="accent1" w:themeShade="80"/>
    </w:rPr>
  </w:style>
  <w:style w:type="character" w:customStyle="1" w:styleId="149">
    <w:name w:val="Heading 7 Char"/>
    <w:basedOn w:val="130"/>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0">
    <w:name w:val="Heading 8 Char"/>
    <w:basedOn w:val="130"/>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1">
    <w:name w:val="Heading 9 Char"/>
    <w:basedOn w:val="130"/>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2">
    <w:name w:val="Intense Quote"/>
    <w:basedOn w:val="1"/>
    <w:next w:val="1"/>
    <w:link w:val="153"/>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3">
    <w:name w:val="Intense Quote Char"/>
    <w:basedOn w:val="130"/>
    <w:link w:val="152"/>
    <w:qFormat/>
    <w:uiPriority w:val="30"/>
    <w:rPr>
      <w:b/>
      <w:bCs/>
      <w:i/>
      <w:iCs/>
      <w:color w:val="4F81BD" w:themeColor="accent1"/>
      <w14:textFill>
        <w14:solidFill>
          <w14:schemeClr w14:val="accent1"/>
        </w14:solidFill>
      </w14:textFill>
    </w:rPr>
  </w:style>
  <w:style w:type="character" w:customStyle="1" w:styleId="154">
    <w:name w:val="Subtle Emphasis"/>
    <w:basedOn w:val="130"/>
    <w:qFormat/>
    <w:uiPriority w:val="19"/>
    <w:rPr>
      <w:i/>
      <w:iCs/>
      <w:color w:val="808080" w:themeColor="text1" w:themeTint="80"/>
      <w14:textFill>
        <w14:solidFill>
          <w14:schemeClr w14:val="tx1">
            <w14:lumMod w14:val="50000"/>
            <w14:lumOff w14:val="50000"/>
          </w14:schemeClr>
        </w14:solidFill>
      </w14:textFill>
    </w:rPr>
  </w:style>
  <w:style w:type="character" w:customStyle="1" w:styleId="155">
    <w:name w:val="Intense Emphasis"/>
    <w:basedOn w:val="130"/>
    <w:qFormat/>
    <w:uiPriority w:val="21"/>
    <w:rPr>
      <w:b/>
      <w:bCs/>
      <w:i/>
      <w:iCs/>
      <w:color w:val="4F81BD" w:themeColor="accent1"/>
      <w14:textFill>
        <w14:solidFill>
          <w14:schemeClr w14:val="accent1"/>
        </w14:solidFill>
      </w14:textFill>
    </w:rPr>
  </w:style>
  <w:style w:type="character" w:customStyle="1" w:styleId="156">
    <w:name w:val="Subtle Reference"/>
    <w:basedOn w:val="130"/>
    <w:qFormat/>
    <w:uiPriority w:val="31"/>
    <w:rPr>
      <w:smallCaps/>
      <w:color w:val="C0504D" w:themeColor="accent2"/>
      <w:u w:val="single"/>
      <w14:textFill>
        <w14:solidFill>
          <w14:schemeClr w14:val="accent2"/>
        </w14:solidFill>
      </w14:textFill>
    </w:rPr>
  </w:style>
  <w:style w:type="character" w:customStyle="1" w:styleId="157">
    <w:name w:val="Intense Reference"/>
    <w:basedOn w:val="130"/>
    <w:qFormat/>
    <w:uiPriority w:val="32"/>
    <w:rPr>
      <w:b/>
      <w:bCs/>
      <w:smallCaps/>
      <w:color w:val="C0504D" w:themeColor="accent2"/>
      <w:spacing w:val="5"/>
      <w:u w:val="single"/>
      <w14:textFill>
        <w14:solidFill>
          <w14:schemeClr w14:val="accent2"/>
        </w14:solidFill>
      </w14:textFill>
    </w:rPr>
  </w:style>
  <w:style w:type="character" w:customStyle="1" w:styleId="158">
    <w:name w:val="Book Title"/>
    <w:basedOn w:val="130"/>
    <w:qFormat/>
    <w:uiPriority w:val="33"/>
    <w:rPr>
      <w:b/>
      <w:bCs/>
      <w:smallCaps/>
      <w:spacing w:val="5"/>
    </w:rPr>
  </w:style>
  <w:style w:type="paragraph" w:customStyle="1" w:styleId="159">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7627</Words>
  <Characters>7942</Characters>
  <Lines>0</Lines>
  <Paragraphs>0</Paragraphs>
  <TotalTime>10</TotalTime>
  <ScaleCrop>false</ScaleCrop>
  <LinksUpToDate>false</LinksUpToDate>
  <CharactersWithSpaces>8642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sana</cp:lastModifiedBy>
  <dcterms:modified xsi:type="dcterms:W3CDTF">2025-10-09T02:00:50Z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eyJoZGlkIjoiYWY2NGQzYzYzMjE2Zjg5ZTYyNDI4NTQ1OWViZjBiYjEiLCJ1c2VySWQiOiI2MjUxMTMwOTIifQ==</vt:lpwstr>
  </property>
  <property fmtid="{D5CDD505-2E9C-101B-9397-08002B2CF9AE}" pid="3" name="KSOProductBuildVer">
    <vt:lpwstr>2052-12.1.0.21915</vt:lpwstr>
  </property>
  <property fmtid="{D5CDD505-2E9C-101B-9397-08002B2CF9AE}" pid="4" name="ICV">
    <vt:lpwstr>6C6C8FD2CD314ACB85EDAD6EC48A102A_12</vt:lpwstr>
  </property>
</Properties>
</file>